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116"/>
      </w:tblGrid>
      <w:tr w:rsidR="00C84BD0" w:rsidRPr="00C84BD0">
        <w:trPr>
          <w:trHeight w:val="920"/>
        </w:trPr>
        <w:tc>
          <w:tcPr>
            <w:tcW w:w="3240" w:type="dxa"/>
            <w:tcBorders>
              <w:top w:val="nil"/>
              <w:left w:val="nil"/>
              <w:right w:val="nil"/>
              <w:tl2br w:val="nil"/>
              <w:tr2bl w:val="nil"/>
            </w:tcBorders>
            <w:shd w:val="clear" w:color="auto" w:fill="auto"/>
            <w:tcMar>
              <w:top w:w="0" w:type="dxa"/>
              <w:left w:w="108" w:type="dxa"/>
              <w:bottom w:w="0" w:type="dxa"/>
              <w:right w:w="108" w:type="dxa"/>
            </w:tcMar>
          </w:tcPr>
          <w:p w:rsidR="00554199" w:rsidRPr="00C84BD0" w:rsidRDefault="00554199" w:rsidP="00D36E8B">
            <w:pPr>
              <w:jc w:val="center"/>
              <w:rPr>
                <w:b/>
                <w:bCs/>
                <w:sz w:val="26"/>
                <w:szCs w:val="26"/>
              </w:rPr>
            </w:pPr>
            <w:r w:rsidRPr="00C84BD0">
              <w:rPr>
                <w:b/>
                <w:bCs/>
                <w:sz w:val="26"/>
                <w:szCs w:val="26"/>
              </w:rPr>
              <w:t>ỦY BAN NHÂN DÂN</w:t>
            </w:r>
            <w:r w:rsidRPr="00C84BD0">
              <w:rPr>
                <w:b/>
                <w:bCs/>
                <w:sz w:val="26"/>
                <w:szCs w:val="26"/>
              </w:rPr>
              <w:br/>
              <w:t xml:space="preserve">TỈNH </w:t>
            </w:r>
            <w:r w:rsidR="0082338E" w:rsidRPr="00C84BD0">
              <w:rPr>
                <w:b/>
                <w:bCs/>
                <w:sz w:val="26"/>
                <w:szCs w:val="26"/>
              </w:rPr>
              <w:t>LÀO CAI</w:t>
            </w:r>
          </w:p>
          <w:p w:rsidR="0060414B" w:rsidRPr="00C84BD0" w:rsidRDefault="002B196C" w:rsidP="00D36E8B">
            <w:pPr>
              <w:jc w:val="center"/>
              <w:rPr>
                <w:b/>
                <w:bCs/>
                <w:sz w:val="26"/>
                <w:szCs w:val="26"/>
                <w:lang w:val="vi-VN"/>
              </w:rPr>
            </w:pPr>
            <w:r w:rsidRPr="00C84BD0">
              <w:rPr>
                <w:b/>
                <w:bCs/>
                <w:noProof/>
                <w:sz w:val="26"/>
                <w:szCs w:val="26"/>
                <w:lang w:val="vi-VN" w:eastAsia="vi-VN"/>
              </w:rPr>
              <mc:AlternateContent>
                <mc:Choice Requires="wps">
                  <w:drawing>
                    <wp:anchor distT="0" distB="0" distL="114300" distR="114300" simplePos="0" relativeHeight="251655680" behindDoc="0" locked="0" layoutInCell="1" allowOverlap="1" wp14:anchorId="3917A416" wp14:editId="5AFEB8A2">
                      <wp:simplePos x="0" y="0"/>
                      <wp:positionH relativeFrom="column">
                        <wp:posOffset>545465</wp:posOffset>
                      </wp:positionH>
                      <wp:positionV relativeFrom="paragraph">
                        <wp:posOffset>43180</wp:posOffset>
                      </wp:positionV>
                      <wp:extent cx="800100" cy="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70603EE" id="_x0000_t32" coordsize="21600,21600" o:spt="32" o:oned="t" path="m,l21600,21600e" filled="f">
                      <v:path arrowok="t" fillok="f" o:connecttype="none"/>
                      <o:lock v:ext="edit" shapetype="t"/>
                    </v:shapetype>
                    <v:shape id="AutoShape 2" o:spid="_x0000_s1026" type="#_x0000_t32" style="position:absolute;margin-left:42.95pt;margin-top:3.4pt;width:63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HAIAADo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"/>
                  </w:pict>
                </mc:Fallback>
              </mc:AlternateContent>
            </w:r>
          </w:p>
          <w:p w:rsidR="00554199" w:rsidRPr="00C84BD0" w:rsidRDefault="00554199" w:rsidP="00AF26E2">
            <w:pPr>
              <w:jc w:val="center"/>
              <w:rPr>
                <w:sz w:val="28"/>
                <w:szCs w:val="28"/>
              </w:rPr>
            </w:pPr>
            <w:r w:rsidRPr="00C84BD0">
              <w:rPr>
                <w:sz w:val="26"/>
                <w:szCs w:val="26"/>
                <w:lang w:val="vi-VN"/>
              </w:rPr>
              <w:t>Số:</w:t>
            </w:r>
            <w:r w:rsidRPr="00C84BD0">
              <w:rPr>
                <w:sz w:val="26"/>
                <w:szCs w:val="26"/>
              </w:rPr>
              <w:t xml:space="preserve"> </w:t>
            </w:r>
            <w:r w:rsidR="00AF26E2">
              <w:rPr>
                <w:sz w:val="26"/>
                <w:szCs w:val="26"/>
              </w:rPr>
              <w:t>57</w:t>
            </w:r>
            <w:r w:rsidRPr="00C84BD0">
              <w:rPr>
                <w:sz w:val="26"/>
                <w:szCs w:val="26"/>
              </w:rPr>
              <w:t>/2019/QĐ-UBND</w:t>
            </w:r>
          </w:p>
        </w:tc>
        <w:tc>
          <w:tcPr>
            <w:tcW w:w="6116" w:type="dxa"/>
            <w:tcBorders>
              <w:top w:val="nil"/>
              <w:left w:val="nil"/>
              <w:right w:val="nil"/>
              <w:tl2br w:val="nil"/>
              <w:tr2bl w:val="nil"/>
            </w:tcBorders>
            <w:shd w:val="clear" w:color="auto" w:fill="auto"/>
            <w:tcMar>
              <w:top w:w="0" w:type="dxa"/>
              <w:left w:w="108" w:type="dxa"/>
              <w:bottom w:w="0" w:type="dxa"/>
              <w:right w:w="108" w:type="dxa"/>
            </w:tcMar>
          </w:tcPr>
          <w:p w:rsidR="00554199" w:rsidRPr="00C84BD0" w:rsidRDefault="002B196C" w:rsidP="00D36E8B">
            <w:pPr>
              <w:jc w:val="center"/>
              <w:rPr>
                <w:sz w:val="28"/>
                <w:szCs w:val="28"/>
              </w:rPr>
            </w:pPr>
            <w:r w:rsidRPr="00C84BD0">
              <w:rPr>
                <w:b/>
                <w:bCs/>
                <w:noProof/>
                <w:sz w:val="26"/>
                <w:szCs w:val="26"/>
                <w:lang w:val="vi-VN" w:eastAsia="vi-VN"/>
              </w:rPr>
              <mc:AlternateContent>
                <mc:Choice Requires="wps">
                  <w:drawing>
                    <wp:anchor distT="0" distB="0" distL="114300" distR="114300" simplePos="0" relativeHeight="251656704" behindDoc="0" locked="0" layoutInCell="1" allowOverlap="1" wp14:anchorId="3DB40144" wp14:editId="3DA15602">
                      <wp:simplePos x="0" y="0"/>
                      <wp:positionH relativeFrom="column">
                        <wp:posOffset>831215</wp:posOffset>
                      </wp:positionH>
                      <wp:positionV relativeFrom="paragraph">
                        <wp:posOffset>441960</wp:posOffset>
                      </wp:positionV>
                      <wp:extent cx="2114550" cy="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3E9B6AD" id="AutoShape 3" o:spid="_x0000_s1026" type="#_x0000_t32" style="position:absolute;margin-left:65.45pt;margin-top:34.8pt;width:16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5IS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noI4xmMKyCqUlsbGqRH9WqeNf3ukNJVR1TLY/DbyUBuFjKSdynh4gwU2Q1fNIMYAvhx&#10;VsfG9gESpoCOUZLTTRJ+9IjCx0mW5dMpKEe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"/>
                  </w:pict>
                </mc:Fallback>
              </mc:AlternateContent>
            </w:r>
            <w:r w:rsidR="00554199" w:rsidRPr="00C84BD0">
              <w:rPr>
                <w:b/>
                <w:bCs/>
                <w:sz w:val="26"/>
                <w:szCs w:val="26"/>
                <w:lang w:val="vi-VN"/>
              </w:rPr>
              <w:t>CỘNG HÒA XÃ HỘI CHỦ NGHĨA VIỆT NAM</w:t>
            </w:r>
            <w:r w:rsidR="00554199" w:rsidRPr="00C84BD0">
              <w:rPr>
                <w:b/>
                <w:bCs/>
                <w:sz w:val="28"/>
                <w:szCs w:val="28"/>
                <w:lang w:val="vi-VN"/>
              </w:rPr>
              <w:br/>
              <w:t xml:space="preserve">Độc lập - Tự do - Hạnh phúc </w:t>
            </w:r>
            <w:r w:rsidR="00554199" w:rsidRPr="00C84BD0">
              <w:rPr>
                <w:b/>
                <w:bCs/>
                <w:sz w:val="28"/>
                <w:szCs w:val="28"/>
                <w:lang w:val="vi-VN"/>
              </w:rPr>
              <w:br/>
            </w:r>
          </w:p>
          <w:p w:rsidR="00554199" w:rsidRPr="00C84BD0" w:rsidRDefault="0082338E" w:rsidP="00AF26E2">
            <w:pPr>
              <w:jc w:val="center"/>
              <w:rPr>
                <w:sz w:val="28"/>
                <w:szCs w:val="28"/>
              </w:rPr>
            </w:pPr>
            <w:r w:rsidRPr="00C84BD0">
              <w:rPr>
                <w:i/>
                <w:iCs/>
                <w:sz w:val="28"/>
                <w:szCs w:val="28"/>
              </w:rPr>
              <w:t>Lào Cai</w:t>
            </w:r>
            <w:r w:rsidR="00AF26E2">
              <w:rPr>
                <w:i/>
                <w:iCs/>
                <w:sz w:val="28"/>
                <w:szCs w:val="28"/>
              </w:rPr>
              <w:t>, ngày</w:t>
            </w:r>
            <w:r w:rsidRPr="00C84BD0">
              <w:rPr>
                <w:i/>
                <w:iCs/>
                <w:sz w:val="28"/>
                <w:szCs w:val="28"/>
              </w:rPr>
              <w:t xml:space="preserve"> </w:t>
            </w:r>
            <w:r w:rsidR="00AF26E2">
              <w:rPr>
                <w:i/>
                <w:iCs/>
                <w:sz w:val="28"/>
                <w:szCs w:val="28"/>
              </w:rPr>
              <w:t>31</w:t>
            </w:r>
            <w:r w:rsidR="00554199" w:rsidRPr="00C84BD0">
              <w:rPr>
                <w:i/>
                <w:iCs/>
                <w:sz w:val="28"/>
                <w:szCs w:val="28"/>
              </w:rPr>
              <w:t xml:space="preserve"> tháng </w:t>
            </w:r>
            <w:r w:rsidR="00AF26E2">
              <w:rPr>
                <w:i/>
                <w:iCs/>
                <w:sz w:val="28"/>
                <w:szCs w:val="28"/>
              </w:rPr>
              <w:t>12</w:t>
            </w:r>
            <w:r w:rsidR="00554199" w:rsidRPr="00C84BD0">
              <w:rPr>
                <w:i/>
                <w:iCs/>
                <w:sz w:val="28"/>
                <w:szCs w:val="28"/>
              </w:rPr>
              <w:t xml:space="preserve"> năm 2019</w:t>
            </w:r>
          </w:p>
        </w:tc>
      </w:tr>
    </w:tbl>
    <w:p w:rsidR="00554199" w:rsidRPr="00C84BD0" w:rsidRDefault="00554199" w:rsidP="00554199">
      <w:pPr>
        <w:rPr>
          <w:sz w:val="28"/>
          <w:szCs w:val="28"/>
        </w:rPr>
      </w:pPr>
      <w:r w:rsidRPr="00C84BD0">
        <w:rPr>
          <w:sz w:val="28"/>
          <w:szCs w:val="28"/>
        </w:rPr>
        <w:t> </w:t>
      </w:r>
    </w:p>
    <w:p w:rsidR="00554199" w:rsidRPr="00C84BD0" w:rsidRDefault="00554199" w:rsidP="00554199">
      <w:pPr>
        <w:jc w:val="center"/>
        <w:rPr>
          <w:b/>
          <w:bCs/>
          <w:sz w:val="28"/>
          <w:szCs w:val="28"/>
        </w:rPr>
      </w:pPr>
      <w:bookmarkStart w:id="0" w:name="loai_1"/>
    </w:p>
    <w:p w:rsidR="00554199" w:rsidRPr="00C84BD0" w:rsidRDefault="00554199" w:rsidP="0044035C">
      <w:pPr>
        <w:spacing w:line="288" w:lineRule="auto"/>
        <w:jc w:val="center"/>
        <w:rPr>
          <w:b/>
          <w:bCs/>
          <w:sz w:val="28"/>
          <w:szCs w:val="28"/>
          <w:lang w:val="vi-VN"/>
        </w:rPr>
      </w:pPr>
      <w:r w:rsidRPr="00C84BD0">
        <w:rPr>
          <w:b/>
          <w:bCs/>
          <w:sz w:val="28"/>
          <w:szCs w:val="28"/>
          <w:lang w:val="vi-VN"/>
        </w:rPr>
        <w:t>QUYẾT ĐỊNH</w:t>
      </w:r>
      <w:bookmarkEnd w:id="0"/>
    </w:p>
    <w:p w:rsidR="00554199" w:rsidRPr="00C84BD0" w:rsidRDefault="000830E2" w:rsidP="0044035C">
      <w:pPr>
        <w:spacing w:line="288" w:lineRule="auto"/>
        <w:jc w:val="center"/>
        <w:rPr>
          <w:b/>
          <w:sz w:val="28"/>
          <w:szCs w:val="28"/>
          <w:lang w:val="vi-VN"/>
        </w:rPr>
      </w:pPr>
      <w:r w:rsidRPr="00C84BD0">
        <w:rPr>
          <w:b/>
          <w:sz w:val="28"/>
          <w:szCs w:val="28"/>
          <w:lang w:val="vi-VN"/>
        </w:rPr>
        <w:t>Ban hành Q</w:t>
      </w:r>
      <w:r w:rsidR="00717F30" w:rsidRPr="00C84BD0">
        <w:rPr>
          <w:b/>
          <w:sz w:val="28"/>
          <w:szCs w:val="28"/>
          <w:lang w:val="vi-VN"/>
        </w:rPr>
        <w:t>uy chế quản lý kinh phí khuyến công trên địa bàn tỉnh Lào Cai</w:t>
      </w:r>
    </w:p>
    <w:p w:rsidR="00554199" w:rsidRDefault="00257331" w:rsidP="00257331">
      <w:pPr>
        <w:jc w:val="center"/>
        <w:rPr>
          <w:b/>
          <w:noProof/>
          <w:sz w:val="28"/>
          <w:szCs w:val="28"/>
          <w:lang w:eastAsia="vi-VN"/>
        </w:rPr>
      </w:pPr>
      <w:r>
        <w:rPr>
          <w:b/>
          <w:noProof/>
          <w:sz w:val="28"/>
          <w:szCs w:val="28"/>
          <w:lang w:eastAsia="vi-VN"/>
        </w:rPr>
        <w:t>__________________</w:t>
      </w:r>
    </w:p>
    <w:p w:rsidR="00257331" w:rsidRPr="00257331" w:rsidRDefault="00257331" w:rsidP="00257331">
      <w:pPr>
        <w:jc w:val="center"/>
        <w:rPr>
          <w:b/>
          <w:sz w:val="28"/>
          <w:szCs w:val="28"/>
        </w:rPr>
      </w:pPr>
    </w:p>
    <w:p w:rsidR="00554199" w:rsidRPr="00C84BD0" w:rsidRDefault="00554199" w:rsidP="00554199">
      <w:pPr>
        <w:jc w:val="center"/>
        <w:rPr>
          <w:b/>
          <w:bCs/>
          <w:sz w:val="28"/>
          <w:szCs w:val="26"/>
          <w:lang w:val="vi-VN"/>
        </w:rPr>
      </w:pPr>
      <w:r w:rsidRPr="00C84BD0">
        <w:rPr>
          <w:b/>
          <w:bCs/>
          <w:sz w:val="28"/>
          <w:szCs w:val="26"/>
          <w:lang w:val="vi-VN"/>
        </w:rPr>
        <w:t xml:space="preserve">ỦY BAN NHÂN DÂN TỈNH </w:t>
      </w:r>
      <w:r w:rsidR="0082338E" w:rsidRPr="00C84BD0">
        <w:rPr>
          <w:b/>
          <w:bCs/>
          <w:sz w:val="28"/>
          <w:szCs w:val="26"/>
          <w:lang w:val="vi-VN"/>
        </w:rPr>
        <w:t>LÀO CAI</w:t>
      </w:r>
    </w:p>
    <w:p w:rsidR="00554199" w:rsidRPr="00C84BD0" w:rsidRDefault="00554199" w:rsidP="00554199">
      <w:pPr>
        <w:jc w:val="center"/>
        <w:rPr>
          <w:sz w:val="28"/>
          <w:szCs w:val="28"/>
          <w:lang w:val="vi-VN"/>
        </w:rPr>
      </w:pPr>
    </w:p>
    <w:p w:rsidR="007342AB" w:rsidRPr="00C84BD0" w:rsidRDefault="007342AB" w:rsidP="00777D46">
      <w:pPr>
        <w:spacing w:after="120" w:line="264" w:lineRule="auto"/>
        <w:ind w:firstLine="720"/>
        <w:jc w:val="both"/>
        <w:rPr>
          <w:i/>
          <w:iCs/>
          <w:sz w:val="28"/>
          <w:szCs w:val="28"/>
          <w:lang w:val="vi-VN"/>
        </w:rPr>
      </w:pPr>
      <w:r w:rsidRPr="00C84BD0">
        <w:rPr>
          <w:i/>
          <w:iCs/>
          <w:sz w:val="28"/>
          <w:szCs w:val="28"/>
          <w:lang w:val="vi-VN"/>
        </w:rPr>
        <w:t>Căn cứ Luật Tổ chức chính quyền địa phương ngày 19/6/2015;</w:t>
      </w:r>
    </w:p>
    <w:p w:rsidR="007342AB" w:rsidRPr="00C84BD0" w:rsidRDefault="007342AB" w:rsidP="00777D46">
      <w:pPr>
        <w:spacing w:after="120" w:line="264" w:lineRule="auto"/>
        <w:ind w:firstLine="720"/>
        <w:jc w:val="both"/>
        <w:rPr>
          <w:i/>
          <w:iCs/>
          <w:sz w:val="28"/>
          <w:szCs w:val="28"/>
          <w:lang w:val="vi-VN"/>
        </w:rPr>
      </w:pPr>
      <w:r w:rsidRPr="00C84BD0">
        <w:rPr>
          <w:i/>
          <w:iCs/>
          <w:sz w:val="28"/>
          <w:szCs w:val="28"/>
          <w:lang w:val="vi-VN"/>
        </w:rPr>
        <w:t>Căn cứ Luật Ban hành văn bản quy phạm pháp luật ngày 22/6/2015;</w:t>
      </w:r>
    </w:p>
    <w:p w:rsidR="007342AB" w:rsidRPr="00C84BD0" w:rsidRDefault="007342AB" w:rsidP="00777D46">
      <w:pPr>
        <w:spacing w:after="120" w:line="264" w:lineRule="auto"/>
        <w:ind w:firstLine="720"/>
        <w:jc w:val="both"/>
        <w:rPr>
          <w:i/>
          <w:iCs/>
          <w:sz w:val="28"/>
          <w:szCs w:val="28"/>
          <w:lang w:val="vi-VN"/>
        </w:rPr>
      </w:pPr>
      <w:r w:rsidRPr="00C84BD0">
        <w:rPr>
          <w:i/>
          <w:iCs/>
          <w:sz w:val="28"/>
          <w:szCs w:val="28"/>
          <w:lang w:val="vi-VN"/>
        </w:rPr>
        <w:t>Căn cứ Luật Ngân sách Nhà nước ngày 25 tháng 6 năm 2015;</w:t>
      </w:r>
    </w:p>
    <w:p w:rsidR="007342AB" w:rsidRPr="00C84BD0" w:rsidRDefault="007342AB" w:rsidP="00777D46">
      <w:pPr>
        <w:spacing w:after="120" w:line="264" w:lineRule="auto"/>
        <w:ind w:firstLine="720"/>
        <w:jc w:val="both"/>
        <w:rPr>
          <w:i/>
          <w:iCs/>
          <w:sz w:val="28"/>
          <w:szCs w:val="28"/>
          <w:lang w:val="vi-VN"/>
        </w:rPr>
      </w:pPr>
      <w:r w:rsidRPr="00C84BD0">
        <w:rPr>
          <w:i/>
          <w:iCs/>
          <w:sz w:val="28"/>
          <w:szCs w:val="28"/>
          <w:lang w:val="vi-VN"/>
        </w:rPr>
        <w:t>Căn cứ Nghị định số 45/2012/NĐ-CP ngày 21/5/2012 của Chính phủ về khuyến công;</w:t>
      </w:r>
    </w:p>
    <w:p w:rsidR="007342AB" w:rsidRPr="00C84BD0" w:rsidRDefault="007342AB" w:rsidP="00777D46">
      <w:pPr>
        <w:spacing w:after="120" w:line="264" w:lineRule="auto"/>
        <w:ind w:firstLine="720"/>
        <w:jc w:val="both"/>
        <w:rPr>
          <w:i/>
          <w:iCs/>
          <w:sz w:val="28"/>
          <w:szCs w:val="28"/>
          <w:lang w:val="vi-VN"/>
        </w:rPr>
      </w:pPr>
      <w:r w:rsidRPr="00C84BD0">
        <w:rPr>
          <w:i/>
          <w:iCs/>
          <w:sz w:val="28"/>
          <w:szCs w:val="28"/>
          <w:lang w:val="vi-VN"/>
        </w:rPr>
        <w:t>Căn cứ Nghị định 34/2016/NĐ-CP ngày 14/5/2016 của Chính phủ quy định chi tiết một số điều và biện pháp thi hành Luật Ban hành văn bản quy phạm pháp luật;</w:t>
      </w:r>
    </w:p>
    <w:p w:rsidR="007342AB" w:rsidRPr="00C84BD0" w:rsidRDefault="007342AB" w:rsidP="00777D46">
      <w:pPr>
        <w:spacing w:after="120" w:line="264" w:lineRule="auto"/>
        <w:ind w:firstLine="720"/>
        <w:jc w:val="both"/>
        <w:rPr>
          <w:i/>
          <w:iCs/>
          <w:sz w:val="28"/>
          <w:szCs w:val="28"/>
          <w:lang w:val="vi-VN"/>
        </w:rPr>
      </w:pPr>
      <w:r w:rsidRPr="00C84BD0">
        <w:rPr>
          <w:i/>
          <w:iCs/>
          <w:sz w:val="28"/>
          <w:szCs w:val="28"/>
          <w:lang w:val="vi-VN"/>
        </w:rPr>
        <w:t>Căn cứ Nghị định số 163/2016/NĐ-CP ngày 21/12/2016 của Chính phủ quy định chi tiết thi hành một số điều của Luật Ngân sách Nhà nước;</w:t>
      </w:r>
    </w:p>
    <w:p w:rsidR="007342AB" w:rsidRPr="00C84BD0" w:rsidRDefault="007342AB" w:rsidP="00777D46">
      <w:pPr>
        <w:spacing w:after="120" w:line="264" w:lineRule="auto"/>
        <w:ind w:firstLine="720"/>
        <w:jc w:val="both"/>
        <w:rPr>
          <w:i/>
          <w:iCs/>
          <w:sz w:val="28"/>
          <w:szCs w:val="28"/>
          <w:lang w:val="vi-VN"/>
        </w:rPr>
      </w:pPr>
      <w:r w:rsidRPr="00C84BD0">
        <w:rPr>
          <w:i/>
          <w:iCs/>
          <w:sz w:val="28"/>
          <w:szCs w:val="28"/>
          <w:lang w:val="vi-VN"/>
        </w:rPr>
        <w:t>Căn cứ Thông tư số 46/2012/TT-BCT ngày 28/12/2012 của Bộ Công Thương quy định chi tiết một số nội dung của Nghị định số 45/2012/NĐ-CP ngày 21/5/2012 của Chính phủ về khuyến công;</w:t>
      </w:r>
    </w:p>
    <w:p w:rsidR="00A27B06" w:rsidRPr="00C84BD0" w:rsidRDefault="00A27B06" w:rsidP="00777D46">
      <w:pPr>
        <w:spacing w:after="120" w:line="264" w:lineRule="auto"/>
        <w:ind w:firstLine="720"/>
        <w:jc w:val="both"/>
        <w:rPr>
          <w:i/>
          <w:iCs/>
          <w:sz w:val="28"/>
          <w:szCs w:val="28"/>
          <w:lang w:val="vi-VN"/>
        </w:rPr>
      </w:pPr>
      <w:r w:rsidRPr="00C84BD0">
        <w:rPr>
          <w:i/>
          <w:iCs/>
          <w:sz w:val="28"/>
          <w:szCs w:val="28"/>
          <w:lang w:val="vi-VN"/>
        </w:rPr>
        <w:t xml:space="preserve">Căn cứ </w:t>
      </w:r>
      <w:r w:rsidRPr="00C84BD0">
        <w:rPr>
          <w:i/>
          <w:sz w:val="28"/>
          <w:szCs w:val="28"/>
          <w:lang w:val="nl-NL"/>
        </w:rPr>
        <w:t>Thông tư số 36/2013/TT-BCT ngày 27/12/2013 quy định về việc xây dựng kế hoạch, tổ chức thực hiện và quản lý kinh phí khuyến công quốc gia.</w:t>
      </w:r>
    </w:p>
    <w:p w:rsidR="007342AB" w:rsidRPr="00C84BD0" w:rsidRDefault="007342AB" w:rsidP="00777D46">
      <w:pPr>
        <w:spacing w:after="120" w:line="264" w:lineRule="auto"/>
        <w:ind w:firstLine="720"/>
        <w:jc w:val="both"/>
        <w:rPr>
          <w:i/>
          <w:iCs/>
          <w:sz w:val="28"/>
          <w:szCs w:val="28"/>
          <w:lang w:val="vi-VN"/>
        </w:rPr>
      </w:pPr>
      <w:r w:rsidRPr="00C84BD0">
        <w:rPr>
          <w:i/>
          <w:iCs/>
          <w:sz w:val="28"/>
          <w:szCs w:val="28"/>
          <w:lang w:val="vi-VN"/>
        </w:rPr>
        <w:t>Căn cứ Thông tư số 20/2017/TT-BCT ngày 29/9/2017 của Bộ Công Thương sửa đổi, bổ sung một số điều của Thông tư số 46/2012/TT-BCT ngày 28/12/2012 của Bộ Công Thương quy định chi tiết một số nội dung của Nghị định số 45/2012/NĐ-CP ngày 21/5/2012 của Chính phủ về khuyến công;</w:t>
      </w:r>
    </w:p>
    <w:p w:rsidR="007342AB" w:rsidRPr="00C84BD0" w:rsidRDefault="007342AB" w:rsidP="00777D46">
      <w:pPr>
        <w:spacing w:after="120" w:line="264" w:lineRule="auto"/>
        <w:ind w:firstLine="720"/>
        <w:jc w:val="both"/>
        <w:rPr>
          <w:i/>
          <w:iCs/>
          <w:sz w:val="28"/>
          <w:szCs w:val="28"/>
          <w:lang w:val="vi-VN"/>
        </w:rPr>
      </w:pPr>
      <w:r w:rsidRPr="00C84BD0">
        <w:rPr>
          <w:i/>
          <w:iCs/>
          <w:sz w:val="28"/>
          <w:szCs w:val="28"/>
          <w:lang w:val="vi-VN"/>
        </w:rPr>
        <w:t>Căn cứ Thông tư số 28/2018/TT-BTC ngày 28/3/2018 của Bộ Tài chính hướng dẫn lập, quản lý, sử dụng kinh phí khuyến công;</w:t>
      </w:r>
    </w:p>
    <w:p w:rsidR="005D6BB0" w:rsidRPr="00C84BD0" w:rsidRDefault="00986E02" w:rsidP="00777D46">
      <w:pPr>
        <w:spacing w:after="120" w:line="264" w:lineRule="auto"/>
        <w:ind w:firstLine="720"/>
        <w:jc w:val="both"/>
        <w:rPr>
          <w:i/>
          <w:iCs/>
          <w:sz w:val="28"/>
          <w:szCs w:val="28"/>
          <w:lang w:val="vi-VN"/>
        </w:rPr>
      </w:pPr>
      <w:r w:rsidRPr="00C84BD0">
        <w:rPr>
          <w:i/>
          <w:iCs/>
          <w:sz w:val="28"/>
          <w:szCs w:val="28"/>
          <w:lang w:val="vi-VN"/>
        </w:rPr>
        <w:t>Căn cứ Nghị quyết số 03/2019/NQ-HĐND ngày 10/7</w:t>
      </w:r>
      <w:r w:rsidR="005D6BB0" w:rsidRPr="00C84BD0">
        <w:rPr>
          <w:i/>
          <w:iCs/>
          <w:sz w:val="28"/>
          <w:szCs w:val="28"/>
          <w:lang w:val="vi-VN"/>
        </w:rPr>
        <w:t xml:space="preserve">/2019 của Hội đồng nhân dân tỉnh Lào Cai </w:t>
      </w:r>
      <w:r w:rsidR="00C62F8B" w:rsidRPr="00C84BD0">
        <w:rPr>
          <w:i/>
          <w:iCs/>
          <w:sz w:val="28"/>
          <w:szCs w:val="28"/>
          <w:lang w:val="vi-VN"/>
        </w:rPr>
        <w:t>quy định</w:t>
      </w:r>
      <w:r w:rsidR="005D6BB0" w:rsidRPr="00C84BD0">
        <w:rPr>
          <w:i/>
          <w:iCs/>
          <w:sz w:val="28"/>
          <w:szCs w:val="28"/>
          <w:lang w:val="vi-VN"/>
        </w:rPr>
        <w:t xml:space="preserve"> một số nội dung, mức chi hỗ trợ hoạt động khuyến công trên địa bàn tỉnh Lào Cai;</w:t>
      </w:r>
    </w:p>
    <w:p w:rsidR="00554199" w:rsidRPr="00E83BCA" w:rsidRDefault="00554199" w:rsidP="00777D46">
      <w:pPr>
        <w:spacing w:after="120" w:line="264" w:lineRule="auto"/>
        <w:ind w:firstLine="720"/>
        <w:jc w:val="both"/>
        <w:rPr>
          <w:i/>
          <w:iCs/>
          <w:sz w:val="28"/>
          <w:szCs w:val="28"/>
          <w:lang w:val="vi-VN"/>
        </w:rPr>
      </w:pPr>
      <w:r w:rsidRPr="00C84BD0">
        <w:rPr>
          <w:i/>
          <w:iCs/>
          <w:sz w:val="28"/>
          <w:szCs w:val="28"/>
          <w:lang w:val="vi-VN"/>
        </w:rPr>
        <w:t xml:space="preserve">Theo đề nghị của Giám đốc Sở Công Thương tại Tờ trình số </w:t>
      </w:r>
      <w:r w:rsidR="00325E8F" w:rsidRPr="00325E8F">
        <w:rPr>
          <w:i/>
          <w:iCs/>
          <w:sz w:val="28"/>
          <w:szCs w:val="28"/>
          <w:lang w:val="vi-VN"/>
        </w:rPr>
        <w:t>167</w:t>
      </w:r>
      <w:r w:rsidRPr="00C84BD0">
        <w:rPr>
          <w:i/>
          <w:iCs/>
          <w:sz w:val="28"/>
          <w:szCs w:val="28"/>
          <w:lang w:val="vi-VN"/>
        </w:rPr>
        <w:t xml:space="preserve">/TTr-SCT ngày </w:t>
      </w:r>
      <w:r w:rsidR="00325E8F" w:rsidRPr="00325E8F">
        <w:rPr>
          <w:i/>
          <w:iCs/>
          <w:sz w:val="28"/>
          <w:szCs w:val="28"/>
          <w:lang w:val="vi-VN"/>
        </w:rPr>
        <w:t>25</w:t>
      </w:r>
      <w:r w:rsidRPr="00C84BD0">
        <w:rPr>
          <w:i/>
          <w:iCs/>
          <w:sz w:val="28"/>
          <w:szCs w:val="28"/>
          <w:lang w:val="vi-VN"/>
        </w:rPr>
        <w:t>/</w:t>
      </w:r>
      <w:r w:rsidR="00325E8F" w:rsidRPr="00325E8F">
        <w:rPr>
          <w:i/>
          <w:iCs/>
          <w:sz w:val="28"/>
          <w:szCs w:val="28"/>
          <w:lang w:val="vi-VN"/>
        </w:rPr>
        <w:t>11</w:t>
      </w:r>
      <w:r w:rsidRPr="00C84BD0">
        <w:rPr>
          <w:i/>
          <w:iCs/>
          <w:sz w:val="28"/>
          <w:szCs w:val="28"/>
          <w:lang w:val="vi-VN"/>
        </w:rPr>
        <w:t>/2019 về việc ban hành Quy chế quản lý kinh phí khuyến công</w:t>
      </w:r>
      <w:r w:rsidR="007342AB" w:rsidRPr="00C84BD0">
        <w:rPr>
          <w:i/>
          <w:iCs/>
          <w:sz w:val="28"/>
          <w:szCs w:val="28"/>
          <w:lang w:val="vi-VN"/>
        </w:rPr>
        <w:t xml:space="preserve"> trên địa bàn</w:t>
      </w:r>
      <w:r w:rsidRPr="00C84BD0">
        <w:rPr>
          <w:i/>
          <w:iCs/>
          <w:sz w:val="28"/>
          <w:szCs w:val="28"/>
          <w:lang w:val="vi-VN"/>
        </w:rPr>
        <w:t xml:space="preserve"> tỉnh </w:t>
      </w:r>
      <w:r w:rsidR="0082338E" w:rsidRPr="00C84BD0">
        <w:rPr>
          <w:i/>
          <w:iCs/>
          <w:sz w:val="28"/>
          <w:szCs w:val="28"/>
          <w:lang w:val="vi-VN"/>
        </w:rPr>
        <w:t>Lào Cai</w:t>
      </w:r>
      <w:r w:rsidR="00E83BCA" w:rsidRPr="00E83BCA">
        <w:rPr>
          <w:i/>
          <w:iCs/>
          <w:sz w:val="28"/>
          <w:szCs w:val="28"/>
          <w:lang w:val="vi-VN"/>
        </w:rPr>
        <w:t>.</w:t>
      </w:r>
    </w:p>
    <w:p w:rsidR="00554199" w:rsidRPr="00C84BD0" w:rsidRDefault="00554199" w:rsidP="00554199">
      <w:pPr>
        <w:jc w:val="center"/>
        <w:rPr>
          <w:b/>
          <w:bCs/>
          <w:sz w:val="28"/>
          <w:szCs w:val="26"/>
          <w:lang w:val="vi-VN"/>
        </w:rPr>
      </w:pPr>
      <w:r w:rsidRPr="00C84BD0">
        <w:rPr>
          <w:b/>
          <w:bCs/>
          <w:sz w:val="28"/>
          <w:szCs w:val="26"/>
          <w:lang w:val="vi-VN"/>
        </w:rPr>
        <w:lastRenderedPageBreak/>
        <w:t>QUYẾT ĐỊNH:</w:t>
      </w:r>
    </w:p>
    <w:p w:rsidR="00777D46" w:rsidRPr="00C84BD0" w:rsidRDefault="00777D46" w:rsidP="00554199">
      <w:pPr>
        <w:jc w:val="center"/>
        <w:rPr>
          <w:b/>
          <w:bCs/>
          <w:sz w:val="26"/>
          <w:szCs w:val="26"/>
          <w:lang w:val="vi-VN"/>
        </w:rPr>
      </w:pPr>
    </w:p>
    <w:p w:rsidR="00554199" w:rsidRPr="00C84BD0" w:rsidRDefault="00554199" w:rsidP="00777D46">
      <w:pPr>
        <w:spacing w:after="120" w:line="288" w:lineRule="auto"/>
        <w:ind w:firstLine="720"/>
        <w:jc w:val="both"/>
        <w:rPr>
          <w:sz w:val="28"/>
          <w:szCs w:val="28"/>
          <w:lang w:val="vi-VN"/>
        </w:rPr>
      </w:pPr>
      <w:bookmarkStart w:id="1" w:name="dieu_1"/>
      <w:r w:rsidRPr="00C84BD0">
        <w:rPr>
          <w:b/>
          <w:bCs/>
          <w:sz w:val="28"/>
          <w:szCs w:val="28"/>
          <w:lang w:val="vi-VN"/>
        </w:rPr>
        <w:t>Điều 1.</w:t>
      </w:r>
      <w:bookmarkEnd w:id="1"/>
      <w:r w:rsidRPr="00C84BD0">
        <w:rPr>
          <w:sz w:val="28"/>
          <w:szCs w:val="28"/>
          <w:lang w:val="vi-VN"/>
        </w:rPr>
        <w:t xml:space="preserve"> </w:t>
      </w:r>
      <w:bookmarkStart w:id="2" w:name="dieu_1_name"/>
      <w:r w:rsidRPr="00C84BD0">
        <w:rPr>
          <w:sz w:val="28"/>
          <w:szCs w:val="28"/>
          <w:lang w:val="vi-VN"/>
        </w:rPr>
        <w:t>Ban hành kèm theo Quyết định này Quy chế quản lý kinh phí khuyến công</w:t>
      </w:r>
      <w:r w:rsidR="009329F3" w:rsidRPr="00C84BD0">
        <w:rPr>
          <w:sz w:val="28"/>
          <w:szCs w:val="28"/>
          <w:lang w:val="vi-VN"/>
        </w:rPr>
        <w:t xml:space="preserve"> trên địa bàn</w:t>
      </w:r>
      <w:r w:rsidRPr="00C84BD0">
        <w:rPr>
          <w:sz w:val="28"/>
          <w:szCs w:val="28"/>
          <w:lang w:val="vi-VN"/>
        </w:rPr>
        <w:t xml:space="preserve"> tỉnh </w:t>
      </w:r>
      <w:r w:rsidR="0082338E" w:rsidRPr="00C84BD0">
        <w:rPr>
          <w:sz w:val="28"/>
          <w:szCs w:val="28"/>
          <w:lang w:val="vi-VN"/>
        </w:rPr>
        <w:t>Lào Cai</w:t>
      </w:r>
      <w:r w:rsidRPr="00C84BD0">
        <w:rPr>
          <w:sz w:val="28"/>
          <w:szCs w:val="28"/>
          <w:lang w:val="vi-VN"/>
        </w:rPr>
        <w:t>.</w:t>
      </w:r>
      <w:bookmarkEnd w:id="2"/>
    </w:p>
    <w:p w:rsidR="00554199" w:rsidRPr="00C84BD0" w:rsidRDefault="00554199" w:rsidP="00777D46">
      <w:pPr>
        <w:spacing w:after="120" w:line="288" w:lineRule="auto"/>
        <w:ind w:firstLine="720"/>
        <w:jc w:val="both"/>
        <w:rPr>
          <w:sz w:val="28"/>
          <w:szCs w:val="28"/>
          <w:lang w:val="vi-VN"/>
        </w:rPr>
      </w:pPr>
      <w:bookmarkStart w:id="3" w:name="dieu_2"/>
      <w:r w:rsidRPr="00C84BD0">
        <w:rPr>
          <w:b/>
          <w:bCs/>
          <w:sz w:val="28"/>
          <w:szCs w:val="28"/>
          <w:lang w:val="vi-VN"/>
        </w:rPr>
        <w:t>Điều 2. Hiệu lực thi hành</w:t>
      </w:r>
      <w:bookmarkEnd w:id="3"/>
    </w:p>
    <w:p w:rsidR="00554199" w:rsidRPr="00C84BD0" w:rsidRDefault="00554199" w:rsidP="00777D46">
      <w:pPr>
        <w:spacing w:after="120" w:line="288" w:lineRule="auto"/>
        <w:ind w:firstLine="720"/>
        <w:jc w:val="both"/>
        <w:rPr>
          <w:sz w:val="28"/>
          <w:szCs w:val="28"/>
          <w:lang w:val="vi-VN"/>
        </w:rPr>
      </w:pPr>
      <w:r w:rsidRPr="00C84BD0">
        <w:rPr>
          <w:sz w:val="28"/>
          <w:szCs w:val="28"/>
          <w:lang w:val="vi-VN"/>
        </w:rPr>
        <w:t xml:space="preserve">Quyết định này </w:t>
      </w:r>
      <w:r w:rsidR="00E83BCA">
        <w:rPr>
          <w:sz w:val="28"/>
          <w:szCs w:val="28"/>
          <w:lang w:val="vi-VN"/>
        </w:rPr>
        <w:t>có hiệu lực thi hành kể từ ngà</w:t>
      </w:r>
      <w:r w:rsidR="00E83BCA" w:rsidRPr="00E83BCA">
        <w:rPr>
          <w:sz w:val="28"/>
          <w:szCs w:val="28"/>
          <w:lang w:val="vi-VN"/>
        </w:rPr>
        <w:t>y</w:t>
      </w:r>
      <w:r w:rsidR="00123D2B" w:rsidRPr="00C84BD0">
        <w:rPr>
          <w:sz w:val="28"/>
          <w:szCs w:val="28"/>
          <w:lang w:val="vi-VN"/>
        </w:rPr>
        <w:t xml:space="preserve"> </w:t>
      </w:r>
      <w:r w:rsidR="00E83BCA" w:rsidRPr="00E83BCA">
        <w:rPr>
          <w:sz w:val="28"/>
          <w:szCs w:val="28"/>
          <w:lang w:val="vi-VN"/>
        </w:rPr>
        <w:t>10/01/2020</w:t>
      </w:r>
      <w:r w:rsidRPr="00C84BD0">
        <w:rPr>
          <w:sz w:val="28"/>
          <w:szCs w:val="28"/>
          <w:lang w:val="vi-VN"/>
        </w:rPr>
        <w:t xml:space="preserve"> và </w:t>
      </w:r>
      <w:r w:rsidR="00E869AC" w:rsidRPr="00C84BD0">
        <w:rPr>
          <w:sz w:val="28"/>
          <w:szCs w:val="28"/>
          <w:lang w:val="vi-VN"/>
        </w:rPr>
        <w:t>thay thế</w:t>
      </w:r>
      <w:r w:rsidRPr="00C84BD0">
        <w:rPr>
          <w:sz w:val="28"/>
          <w:szCs w:val="28"/>
          <w:lang w:val="vi-VN"/>
        </w:rPr>
        <w:t xml:space="preserve"> Quyết định số </w:t>
      </w:r>
      <w:r w:rsidR="009329F3" w:rsidRPr="00C84BD0">
        <w:rPr>
          <w:sz w:val="28"/>
          <w:szCs w:val="28"/>
          <w:lang w:val="vi-VN"/>
        </w:rPr>
        <w:t>84</w:t>
      </w:r>
      <w:r w:rsidRPr="00C84BD0">
        <w:rPr>
          <w:sz w:val="28"/>
          <w:szCs w:val="28"/>
          <w:lang w:val="vi-VN"/>
        </w:rPr>
        <w:t>/201</w:t>
      </w:r>
      <w:r w:rsidR="009329F3" w:rsidRPr="00C84BD0">
        <w:rPr>
          <w:sz w:val="28"/>
          <w:szCs w:val="28"/>
          <w:lang w:val="vi-VN"/>
        </w:rPr>
        <w:t>6</w:t>
      </w:r>
      <w:r w:rsidRPr="00C84BD0">
        <w:rPr>
          <w:sz w:val="28"/>
          <w:szCs w:val="28"/>
          <w:lang w:val="vi-VN"/>
        </w:rPr>
        <w:t xml:space="preserve">/QĐ-UBND ngày </w:t>
      </w:r>
      <w:r w:rsidR="009329F3" w:rsidRPr="00C84BD0">
        <w:rPr>
          <w:sz w:val="28"/>
          <w:szCs w:val="28"/>
          <w:lang w:val="vi-VN"/>
        </w:rPr>
        <w:t>26</w:t>
      </w:r>
      <w:r w:rsidRPr="00C84BD0">
        <w:rPr>
          <w:sz w:val="28"/>
          <w:szCs w:val="28"/>
          <w:lang w:val="vi-VN"/>
        </w:rPr>
        <w:t>/</w:t>
      </w:r>
      <w:r w:rsidR="009329F3" w:rsidRPr="00C84BD0">
        <w:rPr>
          <w:sz w:val="28"/>
          <w:szCs w:val="28"/>
          <w:lang w:val="vi-VN"/>
        </w:rPr>
        <w:t>8</w:t>
      </w:r>
      <w:r w:rsidRPr="00C84BD0">
        <w:rPr>
          <w:sz w:val="28"/>
          <w:szCs w:val="28"/>
          <w:lang w:val="vi-VN"/>
        </w:rPr>
        <w:t>/201</w:t>
      </w:r>
      <w:r w:rsidR="009329F3" w:rsidRPr="00C84BD0">
        <w:rPr>
          <w:sz w:val="28"/>
          <w:szCs w:val="28"/>
          <w:lang w:val="vi-VN"/>
        </w:rPr>
        <w:t>6</w:t>
      </w:r>
      <w:r w:rsidRPr="00C84BD0">
        <w:rPr>
          <w:sz w:val="28"/>
          <w:szCs w:val="28"/>
          <w:lang w:val="vi-VN"/>
        </w:rPr>
        <w:t xml:space="preserve"> của UBND tỉnh ban hành </w:t>
      </w:r>
      <w:r w:rsidR="009329F3" w:rsidRPr="00C84BD0">
        <w:rPr>
          <w:sz w:val="28"/>
          <w:szCs w:val="28"/>
          <w:lang w:val="vi-VN"/>
        </w:rPr>
        <w:t>Quy định chính sách khuyến công trên địa bàn tỉnh Lào Cai, giai đoạn 2016-2020.</w:t>
      </w:r>
    </w:p>
    <w:p w:rsidR="00554199" w:rsidRPr="00C84BD0" w:rsidRDefault="00554199" w:rsidP="00777D46">
      <w:pPr>
        <w:spacing w:after="120" w:line="288" w:lineRule="auto"/>
        <w:ind w:firstLine="720"/>
        <w:jc w:val="both"/>
        <w:rPr>
          <w:sz w:val="28"/>
          <w:szCs w:val="28"/>
          <w:lang w:val="vi-VN"/>
        </w:rPr>
      </w:pPr>
      <w:bookmarkStart w:id="4" w:name="dieu_3"/>
      <w:r w:rsidRPr="00C84BD0">
        <w:rPr>
          <w:b/>
          <w:bCs/>
          <w:sz w:val="28"/>
          <w:szCs w:val="28"/>
          <w:lang w:val="vi-VN"/>
        </w:rPr>
        <w:t>Điều 3. Tổ chức thực hiện</w:t>
      </w:r>
      <w:bookmarkEnd w:id="4"/>
    </w:p>
    <w:p w:rsidR="00554199" w:rsidRPr="00C84BD0" w:rsidRDefault="00554199" w:rsidP="00777D46">
      <w:pPr>
        <w:spacing w:after="120" w:line="288" w:lineRule="auto"/>
        <w:ind w:firstLine="720"/>
        <w:jc w:val="both"/>
        <w:rPr>
          <w:sz w:val="28"/>
          <w:szCs w:val="28"/>
          <w:lang w:val="vi-VN"/>
        </w:rPr>
      </w:pPr>
      <w:r w:rsidRPr="00C84BD0">
        <w:rPr>
          <w:sz w:val="28"/>
          <w:szCs w:val="28"/>
          <w:lang w:val="vi-VN"/>
        </w:rPr>
        <w:t>Chánh Văn phòng UBND tỉnh; Giám đốc các sở: Công Thương, Tài chính, Kế hoạch và Đầu tư, Tư pháp; Thủ trưởng các sở, ban, ngành, đoàn thể thuộc tỉnh; Giám đốc Kho bạc Nhà nước tỉnh; Chủ tịch UBND các huyện, thành phố, các tổ chức, cá nhân có liên quan chịu trách nhiệm thi hành Quyết định này./.</w:t>
      </w:r>
    </w:p>
    <w:p w:rsidR="00554199" w:rsidRPr="00C84BD0" w:rsidRDefault="00554199" w:rsidP="00554199">
      <w:pPr>
        <w:rPr>
          <w:sz w:val="28"/>
          <w:szCs w:val="28"/>
          <w:lang w:val="vi-VN"/>
        </w:rPr>
      </w:pPr>
      <w:r w:rsidRPr="00C84BD0">
        <w:rPr>
          <w:sz w:val="28"/>
          <w:szCs w:val="28"/>
          <w:lang w:val="vi-VN"/>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451"/>
        <w:gridCol w:w="4729"/>
      </w:tblGrid>
      <w:tr w:rsidR="00C84BD0" w:rsidRPr="00E83BCA">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rsidR="00E83BCA" w:rsidRPr="00E83BCA" w:rsidRDefault="00554199" w:rsidP="00E83BCA">
            <w:pPr>
              <w:rPr>
                <w:sz w:val="22"/>
                <w:szCs w:val="22"/>
                <w:lang w:val="vi-VN"/>
              </w:rPr>
            </w:pPr>
            <w:r w:rsidRPr="00C84BD0">
              <w:rPr>
                <w:b/>
                <w:bCs/>
                <w:i/>
                <w:iCs/>
                <w:lang w:val="vi-VN"/>
              </w:rPr>
              <w:t>Nơi nhận:</w:t>
            </w:r>
            <w:r w:rsidRPr="00C84BD0">
              <w:rPr>
                <w:b/>
                <w:bCs/>
                <w:i/>
                <w:iCs/>
                <w:sz w:val="22"/>
                <w:szCs w:val="22"/>
                <w:lang w:val="vi-VN"/>
              </w:rPr>
              <w:br/>
            </w:r>
            <w:r w:rsidRPr="00C84BD0">
              <w:rPr>
                <w:sz w:val="22"/>
                <w:szCs w:val="22"/>
                <w:lang w:val="vi-VN"/>
              </w:rPr>
              <w:t>- Như Điều 3;</w:t>
            </w:r>
            <w:r w:rsidRPr="00C84BD0">
              <w:rPr>
                <w:sz w:val="22"/>
                <w:szCs w:val="22"/>
                <w:lang w:val="vi-VN"/>
              </w:rPr>
              <w:br/>
              <w:t>- Văn phòng Chính phủ;</w:t>
            </w:r>
            <w:r w:rsidRPr="00C84BD0">
              <w:rPr>
                <w:sz w:val="22"/>
                <w:szCs w:val="22"/>
                <w:lang w:val="vi-VN"/>
              </w:rPr>
              <w:br/>
              <w:t>- Bộ Công Thương;</w:t>
            </w:r>
            <w:r w:rsidRPr="00C84BD0">
              <w:rPr>
                <w:sz w:val="22"/>
                <w:szCs w:val="22"/>
                <w:lang w:val="vi-VN"/>
              </w:rPr>
              <w:br/>
              <w:t>- Cục Kiểm tra Văn bản QPPL Bộ Tư pháp;</w:t>
            </w:r>
            <w:r w:rsidRPr="00C84BD0">
              <w:rPr>
                <w:sz w:val="22"/>
                <w:szCs w:val="22"/>
                <w:lang w:val="vi-VN"/>
              </w:rPr>
              <w:br/>
              <w:t xml:space="preserve">- </w:t>
            </w:r>
            <w:r w:rsidR="00E83BCA" w:rsidRPr="00E83BCA">
              <w:rPr>
                <w:sz w:val="22"/>
                <w:szCs w:val="22"/>
                <w:lang w:val="vi-VN"/>
              </w:rPr>
              <w:t>TT HĐND, UBND, Đoàn ĐBQH tỉnh</w:t>
            </w:r>
            <w:r w:rsidRPr="00C84BD0">
              <w:rPr>
                <w:sz w:val="22"/>
                <w:szCs w:val="22"/>
                <w:lang w:val="vi-VN"/>
              </w:rPr>
              <w:t>;</w:t>
            </w:r>
            <w:r w:rsidRPr="00C84BD0">
              <w:rPr>
                <w:sz w:val="22"/>
                <w:szCs w:val="22"/>
                <w:lang w:val="vi-VN"/>
              </w:rPr>
              <w:br/>
              <w:t>- Ủy ban MTTQ Việt Nam tỉnh;</w:t>
            </w:r>
          </w:p>
          <w:p w:rsidR="00402254" w:rsidRPr="00C84BD0" w:rsidRDefault="00554199" w:rsidP="006A42BC">
            <w:pPr>
              <w:rPr>
                <w:sz w:val="22"/>
                <w:szCs w:val="22"/>
                <w:lang w:val="vi-VN"/>
              </w:rPr>
            </w:pPr>
            <w:r w:rsidRPr="00C84BD0">
              <w:rPr>
                <w:sz w:val="22"/>
                <w:szCs w:val="22"/>
                <w:lang w:val="vi-VN"/>
              </w:rPr>
              <w:t>- Công báo tỉnh;</w:t>
            </w:r>
          </w:p>
          <w:p w:rsidR="00402254" w:rsidRPr="00C84BD0" w:rsidRDefault="00402254" w:rsidP="006A42BC">
            <w:pPr>
              <w:rPr>
                <w:sz w:val="22"/>
                <w:szCs w:val="22"/>
                <w:lang w:val="vi-VN"/>
              </w:rPr>
            </w:pPr>
            <w:r w:rsidRPr="00C84BD0">
              <w:rPr>
                <w:sz w:val="22"/>
                <w:szCs w:val="22"/>
                <w:lang w:val="vi-VN"/>
              </w:rPr>
              <w:t>- Báo Lào Cai;</w:t>
            </w:r>
          </w:p>
          <w:p w:rsidR="00E83BCA" w:rsidRDefault="00402254" w:rsidP="006A42BC">
            <w:pPr>
              <w:rPr>
                <w:sz w:val="22"/>
                <w:szCs w:val="22"/>
              </w:rPr>
            </w:pPr>
            <w:r w:rsidRPr="00C84BD0">
              <w:rPr>
                <w:sz w:val="22"/>
                <w:szCs w:val="22"/>
                <w:lang w:val="vi-VN"/>
              </w:rPr>
              <w:t>- Đài Phát thanh – Truyền hình tỉnh Lào Cai;</w:t>
            </w:r>
          </w:p>
          <w:p w:rsidR="00554199" w:rsidRPr="00C84BD0" w:rsidRDefault="00E83BCA" w:rsidP="00E83BCA">
            <w:pPr>
              <w:rPr>
                <w:sz w:val="22"/>
                <w:szCs w:val="22"/>
                <w:lang w:val="vi-VN"/>
              </w:rPr>
            </w:pPr>
            <w:r>
              <w:rPr>
                <w:sz w:val="22"/>
                <w:szCs w:val="22"/>
              </w:rPr>
              <w:t>- PCVP1</w:t>
            </w:r>
            <w:r w:rsidR="00554199" w:rsidRPr="00C84BD0">
              <w:rPr>
                <w:sz w:val="22"/>
                <w:szCs w:val="22"/>
                <w:lang w:val="vi-VN"/>
              </w:rPr>
              <w:br/>
              <w:t xml:space="preserve">- Lưu: VT, </w:t>
            </w:r>
            <w:r>
              <w:rPr>
                <w:sz w:val="22"/>
                <w:szCs w:val="22"/>
              </w:rPr>
              <w:t>NC3</w:t>
            </w:r>
            <w:r w:rsidR="006A42BC" w:rsidRPr="00C84BD0">
              <w:rPr>
                <w:sz w:val="22"/>
                <w:szCs w:val="22"/>
                <w:lang w:val="vi-VN"/>
              </w:rPr>
              <w:t>, KT</w:t>
            </w:r>
            <w:r>
              <w:rPr>
                <w:sz w:val="22"/>
                <w:szCs w:val="22"/>
              </w:rPr>
              <w:t>1</w:t>
            </w:r>
            <w:r w:rsidR="006A42BC" w:rsidRPr="00C84BD0">
              <w:rPr>
                <w:sz w:val="22"/>
                <w:szCs w:val="22"/>
                <w:lang w:val="vi-VN"/>
              </w:rPr>
              <w:t>.</w:t>
            </w:r>
          </w:p>
        </w:tc>
        <w:tc>
          <w:tcPr>
            <w:tcW w:w="4820" w:type="dxa"/>
            <w:tcBorders>
              <w:top w:val="nil"/>
              <w:left w:val="nil"/>
              <w:bottom w:val="nil"/>
              <w:right w:val="nil"/>
              <w:tl2br w:val="nil"/>
              <w:tr2bl w:val="nil"/>
            </w:tcBorders>
            <w:shd w:val="clear" w:color="auto" w:fill="auto"/>
            <w:tcMar>
              <w:top w:w="0" w:type="dxa"/>
              <w:left w:w="108" w:type="dxa"/>
              <w:bottom w:w="0" w:type="dxa"/>
              <w:right w:w="108" w:type="dxa"/>
            </w:tcMar>
          </w:tcPr>
          <w:p w:rsidR="00822D19" w:rsidRPr="004B0638" w:rsidRDefault="00554199" w:rsidP="009329F3">
            <w:pPr>
              <w:jc w:val="center"/>
              <w:rPr>
                <w:b/>
                <w:bCs/>
                <w:sz w:val="28"/>
                <w:szCs w:val="28"/>
                <w:lang w:val="vi-VN"/>
              </w:rPr>
            </w:pPr>
            <w:r w:rsidRPr="00C84BD0">
              <w:rPr>
                <w:b/>
                <w:bCs/>
                <w:sz w:val="26"/>
                <w:szCs w:val="26"/>
                <w:lang w:val="vi-VN"/>
              </w:rPr>
              <w:t>TM. ỦY BAN NHÂN DÂN</w:t>
            </w:r>
            <w:r w:rsidRPr="00C84BD0">
              <w:rPr>
                <w:b/>
                <w:bCs/>
                <w:sz w:val="26"/>
                <w:szCs w:val="26"/>
                <w:lang w:val="vi-VN"/>
              </w:rPr>
              <w:br/>
              <w:t>CHỦ TỊCH</w:t>
            </w:r>
            <w:r w:rsidRPr="00C84BD0">
              <w:rPr>
                <w:b/>
                <w:bCs/>
                <w:sz w:val="28"/>
                <w:szCs w:val="28"/>
                <w:lang w:val="vi-VN"/>
              </w:rPr>
              <w:br/>
            </w:r>
            <w:r w:rsidRPr="00C84BD0">
              <w:rPr>
                <w:b/>
                <w:bCs/>
                <w:sz w:val="28"/>
                <w:szCs w:val="28"/>
                <w:lang w:val="vi-VN"/>
              </w:rPr>
              <w:br/>
            </w:r>
          </w:p>
          <w:p w:rsidR="00554199" w:rsidRPr="00C84BD0" w:rsidRDefault="00554199" w:rsidP="009329F3">
            <w:pPr>
              <w:jc w:val="center"/>
              <w:rPr>
                <w:sz w:val="28"/>
                <w:szCs w:val="28"/>
                <w:lang w:val="vi-VN"/>
              </w:rPr>
            </w:pPr>
            <w:r w:rsidRPr="00C84BD0">
              <w:rPr>
                <w:b/>
                <w:bCs/>
                <w:sz w:val="28"/>
                <w:szCs w:val="28"/>
                <w:lang w:val="vi-VN"/>
              </w:rPr>
              <w:br/>
            </w:r>
            <w:r w:rsidR="00E83BCA" w:rsidRPr="00E83BCA">
              <w:rPr>
                <w:b/>
                <w:bCs/>
                <w:sz w:val="28"/>
                <w:szCs w:val="28"/>
                <w:lang w:val="vi-VN"/>
              </w:rPr>
              <w:t>(Đã ký)</w:t>
            </w:r>
            <w:r w:rsidRPr="00C84BD0">
              <w:rPr>
                <w:b/>
                <w:bCs/>
                <w:sz w:val="28"/>
                <w:szCs w:val="28"/>
                <w:lang w:val="vi-VN"/>
              </w:rPr>
              <w:br/>
            </w:r>
            <w:r w:rsidRPr="00C84BD0">
              <w:rPr>
                <w:b/>
                <w:bCs/>
                <w:sz w:val="28"/>
                <w:szCs w:val="28"/>
                <w:lang w:val="vi-VN"/>
              </w:rPr>
              <w:br/>
            </w:r>
            <w:r w:rsidRPr="00C84BD0">
              <w:rPr>
                <w:b/>
                <w:bCs/>
                <w:sz w:val="28"/>
                <w:szCs w:val="28"/>
                <w:lang w:val="vi-VN"/>
              </w:rPr>
              <w:br/>
            </w:r>
            <w:r w:rsidR="009329F3" w:rsidRPr="00C84BD0">
              <w:rPr>
                <w:b/>
                <w:bCs/>
                <w:sz w:val="28"/>
                <w:szCs w:val="28"/>
                <w:lang w:val="vi-VN"/>
              </w:rPr>
              <w:t>Đặng Xuân Phong</w:t>
            </w:r>
          </w:p>
        </w:tc>
      </w:tr>
    </w:tbl>
    <w:p w:rsidR="00554199" w:rsidRPr="00C84BD0" w:rsidRDefault="00554199" w:rsidP="00554199">
      <w:pPr>
        <w:rPr>
          <w:sz w:val="28"/>
          <w:szCs w:val="28"/>
          <w:lang w:val="vi-VN"/>
        </w:rPr>
      </w:pPr>
      <w:r w:rsidRPr="00C84BD0">
        <w:rPr>
          <w:sz w:val="28"/>
          <w:szCs w:val="28"/>
          <w:lang w:val="vi-VN"/>
        </w:rPr>
        <w:t> </w:t>
      </w:r>
    </w:p>
    <w:p w:rsidR="0079609D" w:rsidRPr="00C84BD0" w:rsidRDefault="0079609D" w:rsidP="00554199">
      <w:pPr>
        <w:jc w:val="center"/>
        <w:rPr>
          <w:b/>
          <w:bCs/>
          <w:sz w:val="28"/>
          <w:szCs w:val="28"/>
          <w:lang w:val="vi-VN"/>
        </w:rPr>
      </w:pPr>
      <w:bookmarkStart w:id="5" w:name="loai_2"/>
    </w:p>
    <w:p w:rsidR="0079609D" w:rsidRPr="00C84BD0" w:rsidRDefault="0079609D" w:rsidP="00554199">
      <w:pPr>
        <w:jc w:val="center"/>
        <w:rPr>
          <w:b/>
          <w:bCs/>
          <w:sz w:val="28"/>
          <w:szCs w:val="28"/>
          <w:lang w:val="vi-VN"/>
        </w:rPr>
      </w:pPr>
    </w:p>
    <w:p w:rsidR="0079609D" w:rsidRPr="00C84BD0" w:rsidRDefault="0079609D" w:rsidP="00554199">
      <w:pPr>
        <w:jc w:val="center"/>
        <w:rPr>
          <w:b/>
          <w:bCs/>
          <w:sz w:val="28"/>
          <w:szCs w:val="28"/>
          <w:lang w:val="vi-VN"/>
        </w:rPr>
      </w:pPr>
    </w:p>
    <w:p w:rsidR="009329F3" w:rsidRPr="00C84BD0" w:rsidRDefault="009329F3" w:rsidP="00554199">
      <w:pPr>
        <w:jc w:val="center"/>
        <w:rPr>
          <w:b/>
          <w:bCs/>
          <w:sz w:val="28"/>
          <w:szCs w:val="28"/>
          <w:lang w:val="vi-VN"/>
        </w:rPr>
      </w:pPr>
    </w:p>
    <w:p w:rsidR="009329F3" w:rsidRPr="00C84BD0" w:rsidRDefault="009329F3" w:rsidP="00554199">
      <w:pPr>
        <w:jc w:val="center"/>
        <w:rPr>
          <w:b/>
          <w:bCs/>
          <w:sz w:val="28"/>
          <w:szCs w:val="28"/>
          <w:lang w:val="vi-VN"/>
        </w:rPr>
      </w:pPr>
    </w:p>
    <w:p w:rsidR="009329F3" w:rsidRPr="00C84BD0" w:rsidRDefault="009329F3" w:rsidP="00554199">
      <w:pPr>
        <w:jc w:val="center"/>
        <w:rPr>
          <w:b/>
          <w:bCs/>
          <w:sz w:val="28"/>
          <w:szCs w:val="28"/>
          <w:lang w:val="vi-VN"/>
        </w:rPr>
      </w:pPr>
    </w:p>
    <w:p w:rsidR="009329F3" w:rsidRPr="00C84BD0" w:rsidRDefault="009329F3" w:rsidP="00554199">
      <w:pPr>
        <w:jc w:val="center"/>
        <w:rPr>
          <w:b/>
          <w:bCs/>
          <w:sz w:val="28"/>
          <w:szCs w:val="28"/>
          <w:lang w:val="vi-VN"/>
        </w:rPr>
      </w:pPr>
    </w:p>
    <w:p w:rsidR="009329F3" w:rsidRPr="00C84BD0" w:rsidRDefault="009329F3" w:rsidP="00554199">
      <w:pPr>
        <w:jc w:val="center"/>
        <w:rPr>
          <w:b/>
          <w:bCs/>
          <w:sz w:val="28"/>
          <w:szCs w:val="28"/>
          <w:lang w:val="vi-VN"/>
        </w:rPr>
      </w:pPr>
    </w:p>
    <w:p w:rsidR="009329F3" w:rsidRPr="00C84BD0" w:rsidRDefault="009329F3" w:rsidP="00554199">
      <w:pPr>
        <w:jc w:val="center"/>
        <w:rPr>
          <w:b/>
          <w:bCs/>
          <w:sz w:val="28"/>
          <w:szCs w:val="28"/>
          <w:lang w:val="vi-VN"/>
        </w:rPr>
      </w:pPr>
    </w:p>
    <w:p w:rsidR="009329F3" w:rsidRPr="00C84BD0" w:rsidRDefault="009329F3" w:rsidP="00554199">
      <w:pPr>
        <w:jc w:val="center"/>
        <w:rPr>
          <w:b/>
          <w:bCs/>
          <w:sz w:val="28"/>
          <w:szCs w:val="28"/>
          <w:lang w:val="vi-VN"/>
        </w:rPr>
      </w:pPr>
    </w:p>
    <w:p w:rsidR="009329F3" w:rsidRPr="00C84BD0" w:rsidRDefault="009329F3" w:rsidP="00554199">
      <w:pPr>
        <w:jc w:val="center"/>
        <w:rPr>
          <w:b/>
          <w:bCs/>
          <w:sz w:val="28"/>
          <w:szCs w:val="28"/>
          <w:lang w:val="vi-VN"/>
        </w:rPr>
      </w:pPr>
    </w:p>
    <w:p w:rsidR="009329F3" w:rsidRPr="00C84BD0" w:rsidRDefault="009329F3" w:rsidP="00554199">
      <w:pPr>
        <w:jc w:val="center"/>
        <w:rPr>
          <w:b/>
          <w:bCs/>
          <w:sz w:val="28"/>
          <w:szCs w:val="28"/>
          <w:lang w:val="vi-VN"/>
        </w:rPr>
      </w:pPr>
    </w:p>
    <w:p w:rsidR="009329F3" w:rsidRPr="00C84BD0" w:rsidRDefault="009329F3" w:rsidP="00554199">
      <w:pPr>
        <w:jc w:val="center"/>
        <w:rPr>
          <w:b/>
          <w:bCs/>
          <w:sz w:val="28"/>
          <w:szCs w:val="28"/>
          <w:lang w:val="vi-VN"/>
        </w:rPr>
      </w:pPr>
    </w:p>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116"/>
      </w:tblGrid>
      <w:tr w:rsidR="00A11E9B" w:rsidRPr="00E83BCA" w:rsidTr="00136AF4">
        <w:trPr>
          <w:trHeight w:val="920"/>
        </w:trPr>
        <w:tc>
          <w:tcPr>
            <w:tcW w:w="3240" w:type="dxa"/>
            <w:tcBorders>
              <w:top w:val="nil"/>
              <w:left w:val="nil"/>
              <w:right w:val="nil"/>
              <w:tl2br w:val="nil"/>
              <w:tr2bl w:val="nil"/>
            </w:tcBorders>
            <w:shd w:val="clear" w:color="auto" w:fill="auto"/>
            <w:tcMar>
              <w:top w:w="0" w:type="dxa"/>
              <w:left w:w="108" w:type="dxa"/>
              <w:bottom w:w="0" w:type="dxa"/>
              <w:right w:w="108" w:type="dxa"/>
            </w:tcMar>
          </w:tcPr>
          <w:p w:rsidR="00F8395A" w:rsidRPr="00C84BD0" w:rsidRDefault="00F8395A" w:rsidP="00136AF4">
            <w:pPr>
              <w:jc w:val="center"/>
              <w:rPr>
                <w:b/>
                <w:bCs/>
                <w:sz w:val="26"/>
                <w:szCs w:val="26"/>
                <w:lang w:val="vi-VN"/>
              </w:rPr>
            </w:pPr>
            <w:r w:rsidRPr="00C84BD0">
              <w:rPr>
                <w:b/>
                <w:bCs/>
                <w:sz w:val="26"/>
                <w:szCs w:val="26"/>
                <w:lang w:val="vi-VN"/>
              </w:rPr>
              <w:lastRenderedPageBreak/>
              <w:t>ỦY BAN NHÂN DÂN</w:t>
            </w:r>
            <w:r w:rsidRPr="00C84BD0">
              <w:rPr>
                <w:b/>
                <w:bCs/>
                <w:sz w:val="26"/>
                <w:szCs w:val="26"/>
                <w:lang w:val="vi-VN"/>
              </w:rPr>
              <w:br/>
              <w:t>TỈNH LÀO CAI</w:t>
            </w:r>
          </w:p>
          <w:p w:rsidR="00F8395A" w:rsidRPr="00C84BD0" w:rsidRDefault="002B196C" w:rsidP="00F8395A">
            <w:pPr>
              <w:jc w:val="center"/>
              <w:rPr>
                <w:b/>
                <w:bCs/>
                <w:sz w:val="26"/>
                <w:szCs w:val="26"/>
                <w:lang w:val="vi-VN"/>
              </w:rPr>
            </w:pPr>
            <w:r w:rsidRPr="00C84BD0">
              <w:rPr>
                <w:b/>
                <w:bCs/>
                <w:noProof/>
                <w:sz w:val="26"/>
                <w:szCs w:val="26"/>
                <w:lang w:val="vi-VN" w:eastAsia="vi-VN"/>
              </w:rPr>
              <mc:AlternateContent>
                <mc:Choice Requires="wps">
                  <w:drawing>
                    <wp:anchor distT="0" distB="0" distL="114300" distR="114300" simplePos="0" relativeHeight="251658752" behindDoc="0" locked="0" layoutInCell="1" allowOverlap="1" wp14:anchorId="40C7F1A4" wp14:editId="518DEF67">
                      <wp:simplePos x="0" y="0"/>
                      <wp:positionH relativeFrom="column">
                        <wp:posOffset>545465</wp:posOffset>
                      </wp:positionH>
                      <wp:positionV relativeFrom="paragraph">
                        <wp:posOffset>62230</wp:posOffset>
                      </wp:positionV>
                      <wp:extent cx="800100" cy="0"/>
                      <wp:effectExtent l="12065" t="5080" r="6985" b="1397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57AF48F" id="AutoShape 7" o:spid="_x0000_s1026" type="#_x0000_t32" style="position:absolute;margin-left:42.95pt;margin-top:4.9pt;width:6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jW5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"/>
                  </w:pict>
                </mc:Fallback>
              </mc:AlternateContent>
            </w:r>
          </w:p>
        </w:tc>
        <w:tc>
          <w:tcPr>
            <w:tcW w:w="6116" w:type="dxa"/>
            <w:tcBorders>
              <w:top w:val="nil"/>
              <w:left w:val="nil"/>
              <w:right w:val="nil"/>
              <w:tl2br w:val="nil"/>
              <w:tr2bl w:val="nil"/>
            </w:tcBorders>
            <w:shd w:val="clear" w:color="auto" w:fill="auto"/>
            <w:tcMar>
              <w:top w:w="0" w:type="dxa"/>
              <w:left w:w="108" w:type="dxa"/>
              <w:bottom w:w="0" w:type="dxa"/>
              <w:right w:w="108" w:type="dxa"/>
            </w:tcMar>
          </w:tcPr>
          <w:p w:rsidR="00F8395A" w:rsidRPr="00C84BD0" w:rsidRDefault="002B196C" w:rsidP="00F8395A">
            <w:pPr>
              <w:jc w:val="center"/>
              <w:rPr>
                <w:sz w:val="28"/>
                <w:szCs w:val="28"/>
                <w:lang w:val="vi-VN"/>
              </w:rPr>
            </w:pPr>
            <w:r w:rsidRPr="00C84BD0">
              <w:rPr>
                <w:b/>
                <w:bCs/>
                <w:noProof/>
                <w:sz w:val="26"/>
                <w:szCs w:val="26"/>
                <w:lang w:val="vi-VN" w:eastAsia="vi-VN"/>
              </w:rPr>
              <mc:AlternateContent>
                <mc:Choice Requires="wps">
                  <w:drawing>
                    <wp:anchor distT="0" distB="0" distL="114300" distR="114300" simplePos="0" relativeHeight="251659776" behindDoc="0" locked="0" layoutInCell="1" allowOverlap="1" wp14:anchorId="4D261F8E" wp14:editId="4A955BF5">
                      <wp:simplePos x="0" y="0"/>
                      <wp:positionH relativeFrom="column">
                        <wp:posOffset>821690</wp:posOffset>
                      </wp:positionH>
                      <wp:positionV relativeFrom="paragraph">
                        <wp:posOffset>432435</wp:posOffset>
                      </wp:positionV>
                      <wp:extent cx="2114550" cy="0"/>
                      <wp:effectExtent l="12065" t="13335" r="6985" b="571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50C9E88" id="AutoShape 8" o:spid="_x0000_s1026" type="#_x0000_t32" style="position:absolute;margin-left:64.7pt;margin-top:34.05pt;width:166.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0ZR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"/>
                  </w:pict>
                </mc:Fallback>
              </mc:AlternateContent>
            </w:r>
            <w:r w:rsidR="00F8395A" w:rsidRPr="00C84BD0">
              <w:rPr>
                <w:b/>
                <w:bCs/>
                <w:sz w:val="26"/>
                <w:szCs w:val="26"/>
                <w:lang w:val="vi-VN"/>
              </w:rPr>
              <w:t>CỘNG HÒA XÃ HỘI CHỦ NGHĨA VIỆT NAM</w:t>
            </w:r>
            <w:r w:rsidR="00F8395A" w:rsidRPr="00C84BD0">
              <w:rPr>
                <w:b/>
                <w:bCs/>
                <w:sz w:val="28"/>
                <w:szCs w:val="28"/>
                <w:lang w:val="vi-VN"/>
              </w:rPr>
              <w:br/>
              <w:t xml:space="preserve">Độc lập - Tự do - Hạnh phúc </w:t>
            </w:r>
            <w:r w:rsidR="00F8395A" w:rsidRPr="00C84BD0">
              <w:rPr>
                <w:b/>
                <w:bCs/>
                <w:sz w:val="28"/>
                <w:szCs w:val="28"/>
                <w:lang w:val="vi-VN"/>
              </w:rPr>
              <w:br/>
            </w:r>
          </w:p>
        </w:tc>
      </w:tr>
    </w:tbl>
    <w:p w:rsidR="00F8395A" w:rsidRPr="00C84BD0" w:rsidRDefault="00F8395A" w:rsidP="00FB714A">
      <w:pPr>
        <w:spacing w:before="120"/>
        <w:jc w:val="center"/>
        <w:rPr>
          <w:b/>
          <w:bCs/>
          <w:sz w:val="6"/>
          <w:szCs w:val="28"/>
          <w:lang w:val="vi-VN"/>
        </w:rPr>
      </w:pPr>
    </w:p>
    <w:p w:rsidR="00554199" w:rsidRPr="00C84BD0" w:rsidRDefault="00554199" w:rsidP="00AB6809">
      <w:pPr>
        <w:spacing w:line="288" w:lineRule="auto"/>
        <w:jc w:val="center"/>
        <w:rPr>
          <w:sz w:val="28"/>
          <w:szCs w:val="28"/>
          <w:lang w:val="vi-VN"/>
        </w:rPr>
      </w:pPr>
      <w:r w:rsidRPr="00C84BD0">
        <w:rPr>
          <w:b/>
          <w:bCs/>
          <w:sz w:val="28"/>
          <w:szCs w:val="28"/>
          <w:lang w:val="vi-VN"/>
        </w:rPr>
        <w:t>QUY CHẾ</w:t>
      </w:r>
      <w:bookmarkEnd w:id="5"/>
    </w:p>
    <w:p w:rsidR="001B741E" w:rsidRPr="00C84BD0" w:rsidRDefault="001B741E" w:rsidP="00AB6809">
      <w:pPr>
        <w:spacing w:line="288" w:lineRule="auto"/>
        <w:jc w:val="center"/>
        <w:rPr>
          <w:b/>
          <w:sz w:val="28"/>
          <w:szCs w:val="28"/>
          <w:lang w:val="vi-VN"/>
        </w:rPr>
      </w:pPr>
      <w:r w:rsidRPr="00C84BD0">
        <w:rPr>
          <w:b/>
          <w:sz w:val="28"/>
          <w:szCs w:val="28"/>
          <w:lang w:val="vi-VN"/>
        </w:rPr>
        <w:t>Quản lý kinh phí khuyến công trên địa bàn tỉnh Lào Cai</w:t>
      </w:r>
    </w:p>
    <w:p w:rsidR="002A5D23" w:rsidRPr="00C84BD0" w:rsidRDefault="00554199" w:rsidP="00AB6809">
      <w:pPr>
        <w:spacing w:line="288" w:lineRule="auto"/>
        <w:jc w:val="center"/>
        <w:rPr>
          <w:i/>
          <w:iCs/>
          <w:sz w:val="28"/>
          <w:szCs w:val="28"/>
          <w:lang w:val="vi-VN"/>
        </w:rPr>
      </w:pPr>
      <w:r w:rsidRPr="00C84BD0">
        <w:rPr>
          <w:i/>
          <w:iCs/>
          <w:sz w:val="28"/>
          <w:szCs w:val="28"/>
          <w:lang w:val="vi-VN"/>
        </w:rPr>
        <w:t xml:space="preserve">(Ban hành kèm theo Quyết định số </w:t>
      </w:r>
      <w:r w:rsidR="00257331" w:rsidRPr="00257331">
        <w:rPr>
          <w:i/>
          <w:iCs/>
          <w:sz w:val="28"/>
          <w:szCs w:val="28"/>
          <w:lang w:val="vi-VN"/>
        </w:rPr>
        <w:t>57</w:t>
      </w:r>
      <w:r w:rsidRPr="00C84BD0">
        <w:rPr>
          <w:i/>
          <w:iCs/>
          <w:sz w:val="28"/>
          <w:szCs w:val="28"/>
          <w:lang w:val="vi-VN"/>
        </w:rPr>
        <w:t xml:space="preserve">/2019/QĐ-UBND ngày </w:t>
      </w:r>
      <w:r w:rsidR="00257331" w:rsidRPr="00257331">
        <w:rPr>
          <w:i/>
          <w:iCs/>
          <w:sz w:val="28"/>
          <w:szCs w:val="28"/>
          <w:lang w:val="vi-VN"/>
        </w:rPr>
        <w:t>31</w:t>
      </w:r>
      <w:r w:rsidRPr="00C84BD0">
        <w:rPr>
          <w:i/>
          <w:iCs/>
          <w:sz w:val="28"/>
          <w:szCs w:val="28"/>
          <w:lang w:val="vi-VN"/>
        </w:rPr>
        <w:t>/</w:t>
      </w:r>
      <w:r w:rsidR="00257331" w:rsidRPr="00257331">
        <w:rPr>
          <w:i/>
          <w:iCs/>
          <w:sz w:val="28"/>
          <w:szCs w:val="28"/>
          <w:lang w:val="vi-VN"/>
        </w:rPr>
        <w:t>12</w:t>
      </w:r>
      <w:r w:rsidRPr="00C84BD0">
        <w:rPr>
          <w:i/>
          <w:iCs/>
          <w:sz w:val="28"/>
          <w:szCs w:val="28"/>
          <w:lang w:val="vi-VN"/>
        </w:rPr>
        <w:t>/2019</w:t>
      </w:r>
    </w:p>
    <w:p w:rsidR="00554199" w:rsidRPr="00C84BD0" w:rsidRDefault="00554199" w:rsidP="00AB6809">
      <w:pPr>
        <w:spacing w:line="288" w:lineRule="auto"/>
        <w:jc w:val="center"/>
        <w:rPr>
          <w:sz w:val="28"/>
          <w:szCs w:val="28"/>
          <w:lang w:val="vi-VN"/>
        </w:rPr>
      </w:pPr>
      <w:r w:rsidRPr="00C84BD0">
        <w:rPr>
          <w:i/>
          <w:iCs/>
          <w:sz w:val="28"/>
          <w:szCs w:val="28"/>
          <w:lang w:val="vi-VN"/>
        </w:rPr>
        <w:t xml:space="preserve"> của UBND tỉnh </w:t>
      </w:r>
      <w:r w:rsidR="0082338E" w:rsidRPr="00C84BD0">
        <w:rPr>
          <w:i/>
          <w:iCs/>
          <w:sz w:val="28"/>
          <w:szCs w:val="28"/>
          <w:lang w:val="vi-VN"/>
        </w:rPr>
        <w:t>Lào Cai</w:t>
      </w:r>
      <w:r w:rsidRPr="00C84BD0">
        <w:rPr>
          <w:sz w:val="28"/>
          <w:szCs w:val="28"/>
          <w:lang w:val="vi-VN"/>
        </w:rPr>
        <w:t>)</w:t>
      </w:r>
    </w:p>
    <w:p w:rsidR="009329F3" w:rsidRPr="00C84BD0" w:rsidRDefault="009329F3" w:rsidP="00022686">
      <w:pPr>
        <w:spacing w:before="120" w:line="295" w:lineRule="auto"/>
        <w:rPr>
          <w:b/>
          <w:bCs/>
          <w:sz w:val="14"/>
          <w:szCs w:val="28"/>
          <w:lang w:val="vi-VN"/>
        </w:rPr>
      </w:pPr>
      <w:bookmarkStart w:id="6" w:name="chuong_1"/>
    </w:p>
    <w:p w:rsidR="00554199" w:rsidRPr="00C84BD0" w:rsidRDefault="00554199" w:rsidP="00AB6809">
      <w:pPr>
        <w:spacing w:line="295" w:lineRule="auto"/>
        <w:jc w:val="center"/>
        <w:rPr>
          <w:sz w:val="28"/>
          <w:szCs w:val="28"/>
        </w:rPr>
      </w:pPr>
      <w:r w:rsidRPr="00C84BD0">
        <w:rPr>
          <w:b/>
          <w:bCs/>
          <w:sz w:val="28"/>
          <w:szCs w:val="28"/>
          <w:lang w:val="vi-VN"/>
        </w:rPr>
        <w:t>Chương I</w:t>
      </w:r>
      <w:bookmarkEnd w:id="6"/>
    </w:p>
    <w:p w:rsidR="00554199" w:rsidRPr="00C84BD0" w:rsidRDefault="00554199" w:rsidP="00AB6809">
      <w:pPr>
        <w:spacing w:line="295" w:lineRule="auto"/>
        <w:jc w:val="center"/>
        <w:rPr>
          <w:b/>
          <w:bCs/>
          <w:sz w:val="26"/>
          <w:szCs w:val="26"/>
        </w:rPr>
      </w:pPr>
      <w:bookmarkStart w:id="7" w:name="chuong_1_name"/>
      <w:r w:rsidRPr="00C84BD0">
        <w:rPr>
          <w:b/>
          <w:bCs/>
          <w:sz w:val="26"/>
          <w:szCs w:val="26"/>
          <w:lang w:val="vi-VN"/>
        </w:rPr>
        <w:t>QUY ĐỊNH CHUNG</w:t>
      </w:r>
      <w:bookmarkEnd w:id="7"/>
    </w:p>
    <w:p w:rsidR="00AB6809" w:rsidRPr="00C84BD0" w:rsidRDefault="00AB6809" w:rsidP="00AB6809">
      <w:pPr>
        <w:spacing w:line="295" w:lineRule="auto"/>
        <w:jc w:val="center"/>
        <w:rPr>
          <w:sz w:val="26"/>
          <w:szCs w:val="26"/>
        </w:rPr>
      </w:pPr>
    </w:p>
    <w:p w:rsidR="00554199" w:rsidRPr="00C84BD0" w:rsidRDefault="00554199" w:rsidP="00022686">
      <w:pPr>
        <w:spacing w:before="120" w:line="295" w:lineRule="auto"/>
        <w:ind w:firstLine="720"/>
        <w:jc w:val="both"/>
        <w:rPr>
          <w:sz w:val="28"/>
          <w:szCs w:val="28"/>
          <w:lang w:val="vi-VN"/>
        </w:rPr>
      </w:pPr>
      <w:bookmarkStart w:id="8" w:name="dieu_1_1"/>
      <w:r w:rsidRPr="00C84BD0">
        <w:rPr>
          <w:b/>
          <w:bCs/>
          <w:sz w:val="28"/>
          <w:szCs w:val="28"/>
          <w:lang w:val="vi-VN"/>
        </w:rPr>
        <w:t>Điều 1. Phạm vi điều chỉnh</w:t>
      </w:r>
      <w:bookmarkEnd w:id="8"/>
    </w:p>
    <w:p w:rsidR="006027CC" w:rsidRPr="00C84BD0" w:rsidRDefault="00CB6976" w:rsidP="00022686">
      <w:pPr>
        <w:spacing w:before="120" w:line="295" w:lineRule="auto"/>
        <w:ind w:firstLine="720"/>
        <w:jc w:val="both"/>
        <w:rPr>
          <w:sz w:val="28"/>
          <w:szCs w:val="28"/>
          <w:lang w:val="vi-VN"/>
        </w:rPr>
      </w:pPr>
      <w:bookmarkStart w:id="9" w:name="dieu_2_1"/>
      <w:r w:rsidRPr="00C84BD0">
        <w:rPr>
          <w:sz w:val="28"/>
          <w:szCs w:val="28"/>
          <w:lang w:val="vi-VN"/>
        </w:rPr>
        <w:t>Quy chế này quy định</w:t>
      </w:r>
      <w:r w:rsidR="00486499" w:rsidRPr="00C84BD0">
        <w:rPr>
          <w:sz w:val="28"/>
          <w:szCs w:val="28"/>
          <w:lang w:val="vi-VN"/>
        </w:rPr>
        <w:t xml:space="preserve"> việc</w:t>
      </w:r>
      <w:r w:rsidR="0034756E" w:rsidRPr="00C84BD0">
        <w:rPr>
          <w:sz w:val="28"/>
          <w:szCs w:val="28"/>
          <w:lang w:val="vi-VN"/>
        </w:rPr>
        <w:t xml:space="preserve"> </w:t>
      </w:r>
      <w:r w:rsidR="00486499" w:rsidRPr="00C84BD0">
        <w:rPr>
          <w:sz w:val="28"/>
          <w:szCs w:val="28"/>
          <w:lang w:val="vi-VN"/>
        </w:rPr>
        <w:t>lập, quản lý, sử dụng kinh phí khuyến công trên địa bàn tỉnh Lào Cai.</w:t>
      </w:r>
    </w:p>
    <w:p w:rsidR="00554199" w:rsidRDefault="00554199" w:rsidP="00022686">
      <w:pPr>
        <w:spacing w:before="120" w:line="295" w:lineRule="auto"/>
        <w:ind w:firstLine="720"/>
        <w:jc w:val="both"/>
        <w:rPr>
          <w:b/>
          <w:bCs/>
          <w:sz w:val="28"/>
          <w:szCs w:val="28"/>
        </w:rPr>
      </w:pPr>
      <w:r w:rsidRPr="00C84BD0">
        <w:rPr>
          <w:b/>
          <w:bCs/>
          <w:sz w:val="28"/>
          <w:szCs w:val="28"/>
          <w:lang w:val="vi-VN"/>
        </w:rPr>
        <w:t>Điều 2. Đối tượng</w:t>
      </w:r>
      <w:bookmarkEnd w:id="9"/>
      <w:r w:rsidR="00365A99" w:rsidRPr="00C84BD0">
        <w:rPr>
          <w:b/>
          <w:bCs/>
          <w:sz w:val="28"/>
          <w:szCs w:val="28"/>
          <w:lang w:val="vi-VN"/>
        </w:rPr>
        <w:t xml:space="preserve"> áp dụng</w:t>
      </w:r>
    </w:p>
    <w:p w:rsidR="00257331" w:rsidRPr="00257331" w:rsidRDefault="00257331" w:rsidP="00022686">
      <w:pPr>
        <w:spacing w:before="120" w:line="295" w:lineRule="auto"/>
        <w:ind w:firstLine="720"/>
        <w:jc w:val="both"/>
        <w:rPr>
          <w:bCs/>
          <w:sz w:val="28"/>
          <w:szCs w:val="28"/>
        </w:rPr>
      </w:pPr>
      <w:r>
        <w:rPr>
          <w:bCs/>
          <w:sz w:val="28"/>
          <w:szCs w:val="28"/>
        </w:rPr>
        <w:t>C</w:t>
      </w:r>
      <w:r w:rsidRPr="00257331">
        <w:rPr>
          <w:bCs/>
          <w:sz w:val="28"/>
          <w:szCs w:val="28"/>
        </w:rPr>
        <w:t>á</w:t>
      </w:r>
      <w:r>
        <w:rPr>
          <w:bCs/>
          <w:sz w:val="28"/>
          <w:szCs w:val="28"/>
        </w:rPr>
        <w:t xml:space="preserve"> nh</w:t>
      </w:r>
      <w:r w:rsidRPr="00257331">
        <w:rPr>
          <w:bCs/>
          <w:sz w:val="28"/>
          <w:szCs w:val="28"/>
        </w:rPr>
        <w:t>â</w:t>
      </w:r>
      <w:r>
        <w:rPr>
          <w:bCs/>
          <w:sz w:val="28"/>
          <w:szCs w:val="28"/>
        </w:rPr>
        <w:t>n, t</w:t>
      </w:r>
      <w:r w:rsidRPr="00257331">
        <w:rPr>
          <w:bCs/>
          <w:sz w:val="28"/>
          <w:szCs w:val="28"/>
        </w:rPr>
        <w:t>ổ</w:t>
      </w:r>
      <w:r>
        <w:rPr>
          <w:bCs/>
          <w:sz w:val="28"/>
          <w:szCs w:val="28"/>
        </w:rPr>
        <w:t xml:space="preserve"> ch</w:t>
      </w:r>
      <w:r w:rsidRPr="00257331">
        <w:rPr>
          <w:bCs/>
          <w:sz w:val="28"/>
          <w:szCs w:val="28"/>
        </w:rPr>
        <w:t>ức</w:t>
      </w:r>
      <w:r>
        <w:rPr>
          <w:bCs/>
          <w:sz w:val="28"/>
          <w:szCs w:val="28"/>
        </w:rPr>
        <w:t xml:space="preserve"> đư</w:t>
      </w:r>
      <w:r w:rsidRPr="00257331">
        <w:rPr>
          <w:bCs/>
          <w:sz w:val="28"/>
          <w:szCs w:val="28"/>
        </w:rPr>
        <w:t>ợc</w:t>
      </w:r>
      <w:r>
        <w:rPr>
          <w:bCs/>
          <w:sz w:val="28"/>
          <w:szCs w:val="28"/>
        </w:rPr>
        <w:t xml:space="preserve"> </w:t>
      </w:r>
      <w:r w:rsidRPr="00257331">
        <w:rPr>
          <w:bCs/>
          <w:sz w:val="28"/>
          <w:szCs w:val="28"/>
        </w:rPr>
        <w:t>á</w:t>
      </w:r>
      <w:r>
        <w:rPr>
          <w:bCs/>
          <w:sz w:val="28"/>
          <w:szCs w:val="28"/>
        </w:rPr>
        <w:t>p d</w:t>
      </w:r>
      <w:r w:rsidRPr="00257331">
        <w:rPr>
          <w:bCs/>
          <w:sz w:val="28"/>
          <w:szCs w:val="28"/>
        </w:rPr>
        <w:t>ụng</w:t>
      </w:r>
      <w:r>
        <w:rPr>
          <w:bCs/>
          <w:sz w:val="28"/>
          <w:szCs w:val="28"/>
        </w:rPr>
        <w:t xml:space="preserve"> ch</w:t>
      </w:r>
      <w:r w:rsidRPr="00257331">
        <w:rPr>
          <w:bCs/>
          <w:sz w:val="28"/>
          <w:szCs w:val="28"/>
        </w:rPr>
        <w:t>í</w:t>
      </w:r>
      <w:r>
        <w:rPr>
          <w:bCs/>
          <w:sz w:val="28"/>
          <w:szCs w:val="28"/>
        </w:rPr>
        <w:t>nh s</w:t>
      </w:r>
      <w:r w:rsidRPr="00257331">
        <w:rPr>
          <w:bCs/>
          <w:sz w:val="28"/>
          <w:szCs w:val="28"/>
        </w:rPr>
        <w:t>ác</w:t>
      </w:r>
      <w:r>
        <w:rPr>
          <w:bCs/>
          <w:sz w:val="28"/>
          <w:szCs w:val="28"/>
        </w:rPr>
        <w:t>h h</w:t>
      </w:r>
      <w:r w:rsidRPr="00257331">
        <w:rPr>
          <w:bCs/>
          <w:sz w:val="28"/>
          <w:szCs w:val="28"/>
        </w:rPr>
        <w:t>ỗ</w:t>
      </w:r>
      <w:r>
        <w:rPr>
          <w:bCs/>
          <w:sz w:val="28"/>
          <w:szCs w:val="28"/>
        </w:rPr>
        <w:t xml:space="preserve"> tr</w:t>
      </w:r>
      <w:r w:rsidRPr="00257331">
        <w:rPr>
          <w:bCs/>
          <w:sz w:val="28"/>
          <w:szCs w:val="28"/>
        </w:rPr>
        <w:t>ợ</w:t>
      </w:r>
      <w:r>
        <w:rPr>
          <w:bCs/>
          <w:sz w:val="28"/>
          <w:szCs w:val="28"/>
        </w:rPr>
        <w:t xml:space="preserve"> ho</w:t>
      </w:r>
      <w:r w:rsidRPr="00257331">
        <w:rPr>
          <w:bCs/>
          <w:sz w:val="28"/>
          <w:szCs w:val="28"/>
        </w:rPr>
        <w:t>ạt</w:t>
      </w:r>
      <w:r>
        <w:rPr>
          <w:bCs/>
          <w:sz w:val="28"/>
          <w:szCs w:val="28"/>
        </w:rPr>
        <w:t xml:space="preserve"> đ</w:t>
      </w:r>
      <w:r w:rsidRPr="00257331">
        <w:rPr>
          <w:bCs/>
          <w:sz w:val="28"/>
          <w:szCs w:val="28"/>
        </w:rPr>
        <w:t>ộng</w:t>
      </w:r>
      <w:r>
        <w:rPr>
          <w:bCs/>
          <w:sz w:val="28"/>
          <w:szCs w:val="28"/>
        </w:rPr>
        <w:t xml:space="preserve"> khuy</w:t>
      </w:r>
      <w:r w:rsidRPr="00257331">
        <w:rPr>
          <w:bCs/>
          <w:sz w:val="28"/>
          <w:szCs w:val="28"/>
        </w:rPr>
        <w:t>ến</w:t>
      </w:r>
      <w:r>
        <w:rPr>
          <w:bCs/>
          <w:sz w:val="28"/>
          <w:szCs w:val="28"/>
        </w:rPr>
        <w:t xml:space="preserve"> c</w:t>
      </w:r>
      <w:r w:rsidRPr="00257331">
        <w:rPr>
          <w:bCs/>
          <w:sz w:val="28"/>
          <w:szCs w:val="28"/>
        </w:rPr>
        <w:t>ô</w:t>
      </w:r>
      <w:r>
        <w:rPr>
          <w:bCs/>
          <w:sz w:val="28"/>
          <w:szCs w:val="28"/>
        </w:rPr>
        <w:t>ng theo quy đ</w:t>
      </w:r>
      <w:r w:rsidRPr="00257331">
        <w:rPr>
          <w:bCs/>
          <w:sz w:val="28"/>
          <w:szCs w:val="28"/>
        </w:rPr>
        <w:t>ịnh</w:t>
      </w:r>
      <w:r>
        <w:rPr>
          <w:bCs/>
          <w:sz w:val="28"/>
          <w:szCs w:val="28"/>
        </w:rPr>
        <w:t xml:space="preserve"> t</w:t>
      </w:r>
      <w:r w:rsidRPr="00257331">
        <w:rPr>
          <w:bCs/>
          <w:sz w:val="28"/>
          <w:szCs w:val="28"/>
        </w:rPr>
        <w:t>ại</w:t>
      </w:r>
      <w:r>
        <w:rPr>
          <w:bCs/>
          <w:sz w:val="28"/>
          <w:szCs w:val="28"/>
        </w:rPr>
        <w:t xml:space="preserve"> Ngh</w:t>
      </w:r>
      <w:r w:rsidRPr="00257331">
        <w:rPr>
          <w:bCs/>
          <w:sz w:val="28"/>
          <w:szCs w:val="28"/>
        </w:rPr>
        <w:t>ị</w:t>
      </w:r>
      <w:r>
        <w:rPr>
          <w:bCs/>
          <w:sz w:val="28"/>
          <w:szCs w:val="28"/>
        </w:rPr>
        <w:t xml:space="preserve"> quy</w:t>
      </w:r>
      <w:r w:rsidRPr="00257331">
        <w:rPr>
          <w:bCs/>
          <w:sz w:val="28"/>
          <w:szCs w:val="28"/>
        </w:rPr>
        <w:t>ết</w:t>
      </w:r>
      <w:r>
        <w:rPr>
          <w:bCs/>
          <w:sz w:val="28"/>
          <w:szCs w:val="28"/>
        </w:rPr>
        <w:t xml:space="preserve"> s</w:t>
      </w:r>
      <w:r w:rsidRPr="00257331">
        <w:rPr>
          <w:bCs/>
          <w:sz w:val="28"/>
          <w:szCs w:val="28"/>
        </w:rPr>
        <w:t>ố</w:t>
      </w:r>
      <w:r>
        <w:rPr>
          <w:bCs/>
          <w:sz w:val="28"/>
          <w:szCs w:val="28"/>
        </w:rPr>
        <w:t xml:space="preserve"> 45/2012/NQ-CP ng</w:t>
      </w:r>
      <w:r w:rsidRPr="00257331">
        <w:rPr>
          <w:bCs/>
          <w:sz w:val="28"/>
          <w:szCs w:val="28"/>
        </w:rPr>
        <w:t>à</w:t>
      </w:r>
      <w:r>
        <w:rPr>
          <w:bCs/>
          <w:sz w:val="28"/>
          <w:szCs w:val="28"/>
        </w:rPr>
        <w:t>y 21/5/2012 c</w:t>
      </w:r>
      <w:r w:rsidRPr="00257331">
        <w:rPr>
          <w:bCs/>
          <w:sz w:val="28"/>
          <w:szCs w:val="28"/>
        </w:rPr>
        <w:t>ủa</w:t>
      </w:r>
      <w:r>
        <w:rPr>
          <w:bCs/>
          <w:sz w:val="28"/>
          <w:szCs w:val="28"/>
        </w:rPr>
        <w:t xml:space="preserve"> Ch</w:t>
      </w:r>
      <w:r w:rsidRPr="00257331">
        <w:rPr>
          <w:bCs/>
          <w:sz w:val="28"/>
          <w:szCs w:val="28"/>
        </w:rPr>
        <w:t>í</w:t>
      </w:r>
      <w:r>
        <w:rPr>
          <w:bCs/>
          <w:sz w:val="28"/>
          <w:szCs w:val="28"/>
        </w:rPr>
        <w:t>nh ph</w:t>
      </w:r>
      <w:r w:rsidRPr="00257331">
        <w:rPr>
          <w:bCs/>
          <w:sz w:val="28"/>
          <w:szCs w:val="28"/>
        </w:rPr>
        <w:t>ủ</w:t>
      </w:r>
      <w:r>
        <w:rPr>
          <w:bCs/>
          <w:sz w:val="28"/>
          <w:szCs w:val="28"/>
        </w:rPr>
        <w:t>, Th</w:t>
      </w:r>
      <w:r w:rsidRPr="00257331">
        <w:rPr>
          <w:bCs/>
          <w:sz w:val="28"/>
          <w:szCs w:val="28"/>
        </w:rPr>
        <w:t>ô</w:t>
      </w:r>
      <w:r>
        <w:rPr>
          <w:bCs/>
          <w:sz w:val="28"/>
          <w:szCs w:val="28"/>
        </w:rPr>
        <w:t>ng t</w:t>
      </w:r>
      <w:r w:rsidRPr="00257331">
        <w:rPr>
          <w:bCs/>
          <w:sz w:val="28"/>
          <w:szCs w:val="28"/>
        </w:rPr>
        <w:t>ư</w:t>
      </w:r>
      <w:r>
        <w:rPr>
          <w:bCs/>
          <w:sz w:val="28"/>
          <w:szCs w:val="28"/>
        </w:rPr>
        <w:t xml:space="preserve"> s</w:t>
      </w:r>
      <w:r w:rsidRPr="00257331">
        <w:rPr>
          <w:bCs/>
          <w:sz w:val="28"/>
          <w:szCs w:val="28"/>
        </w:rPr>
        <w:t>ố</w:t>
      </w:r>
      <w:r>
        <w:rPr>
          <w:bCs/>
          <w:sz w:val="28"/>
          <w:szCs w:val="28"/>
        </w:rPr>
        <w:t xml:space="preserve"> 28/2018/TT-BTC 28/3/2018 c</w:t>
      </w:r>
      <w:r w:rsidRPr="00257331">
        <w:rPr>
          <w:bCs/>
          <w:sz w:val="28"/>
          <w:szCs w:val="28"/>
        </w:rPr>
        <w:t>ủa</w:t>
      </w:r>
      <w:r>
        <w:rPr>
          <w:bCs/>
          <w:sz w:val="28"/>
          <w:szCs w:val="28"/>
        </w:rPr>
        <w:t xml:space="preserve"> B</w:t>
      </w:r>
      <w:r w:rsidRPr="00257331">
        <w:rPr>
          <w:bCs/>
          <w:sz w:val="28"/>
          <w:szCs w:val="28"/>
        </w:rPr>
        <w:t>ộ</w:t>
      </w:r>
      <w:r>
        <w:rPr>
          <w:bCs/>
          <w:sz w:val="28"/>
          <w:szCs w:val="28"/>
        </w:rPr>
        <w:t xml:space="preserve"> T</w:t>
      </w:r>
      <w:r w:rsidRPr="00257331">
        <w:rPr>
          <w:bCs/>
          <w:sz w:val="28"/>
          <w:szCs w:val="28"/>
        </w:rPr>
        <w:t>à</w:t>
      </w:r>
      <w:r>
        <w:rPr>
          <w:bCs/>
          <w:sz w:val="28"/>
          <w:szCs w:val="28"/>
        </w:rPr>
        <w:t>i ch</w:t>
      </w:r>
      <w:r w:rsidRPr="00257331">
        <w:rPr>
          <w:bCs/>
          <w:sz w:val="28"/>
          <w:szCs w:val="28"/>
        </w:rPr>
        <w:t>í</w:t>
      </w:r>
      <w:r>
        <w:rPr>
          <w:bCs/>
          <w:sz w:val="28"/>
          <w:szCs w:val="28"/>
        </w:rPr>
        <w:t>nh v</w:t>
      </w:r>
      <w:r w:rsidRPr="00257331">
        <w:rPr>
          <w:bCs/>
          <w:sz w:val="28"/>
          <w:szCs w:val="28"/>
        </w:rPr>
        <w:t>à</w:t>
      </w:r>
      <w:r>
        <w:rPr>
          <w:bCs/>
          <w:sz w:val="28"/>
          <w:szCs w:val="28"/>
        </w:rPr>
        <w:t xml:space="preserve"> Ngh</w:t>
      </w:r>
      <w:r w:rsidRPr="00257331">
        <w:rPr>
          <w:bCs/>
          <w:sz w:val="28"/>
          <w:szCs w:val="28"/>
        </w:rPr>
        <w:t>ị</w:t>
      </w:r>
      <w:r>
        <w:rPr>
          <w:bCs/>
          <w:sz w:val="28"/>
          <w:szCs w:val="28"/>
        </w:rPr>
        <w:t xml:space="preserve"> quy</w:t>
      </w:r>
      <w:r w:rsidRPr="00257331">
        <w:rPr>
          <w:bCs/>
          <w:sz w:val="28"/>
          <w:szCs w:val="28"/>
        </w:rPr>
        <w:t>ết</w:t>
      </w:r>
      <w:r>
        <w:rPr>
          <w:bCs/>
          <w:sz w:val="28"/>
          <w:szCs w:val="28"/>
        </w:rPr>
        <w:t xml:space="preserve"> s</w:t>
      </w:r>
      <w:r w:rsidRPr="00257331">
        <w:rPr>
          <w:bCs/>
          <w:sz w:val="28"/>
          <w:szCs w:val="28"/>
        </w:rPr>
        <w:t>ố</w:t>
      </w:r>
      <w:r>
        <w:rPr>
          <w:bCs/>
          <w:sz w:val="28"/>
          <w:szCs w:val="28"/>
        </w:rPr>
        <w:t xml:space="preserve"> 03/2019/NQ-H</w:t>
      </w:r>
      <w:r w:rsidRPr="00257331">
        <w:rPr>
          <w:bCs/>
          <w:sz w:val="28"/>
          <w:szCs w:val="28"/>
        </w:rPr>
        <w:t>Đ</w:t>
      </w:r>
      <w:r>
        <w:rPr>
          <w:bCs/>
          <w:sz w:val="28"/>
          <w:szCs w:val="28"/>
        </w:rPr>
        <w:t>ND ng</w:t>
      </w:r>
      <w:r w:rsidRPr="00257331">
        <w:rPr>
          <w:bCs/>
          <w:sz w:val="28"/>
          <w:szCs w:val="28"/>
        </w:rPr>
        <w:t>à</w:t>
      </w:r>
      <w:r>
        <w:rPr>
          <w:bCs/>
          <w:sz w:val="28"/>
          <w:szCs w:val="28"/>
        </w:rPr>
        <w:t>y 10/7/2019 c</w:t>
      </w:r>
      <w:r w:rsidRPr="00257331">
        <w:rPr>
          <w:bCs/>
          <w:sz w:val="28"/>
          <w:szCs w:val="28"/>
        </w:rPr>
        <w:t>ủa</w:t>
      </w:r>
      <w:r>
        <w:rPr>
          <w:bCs/>
          <w:sz w:val="28"/>
          <w:szCs w:val="28"/>
        </w:rPr>
        <w:t xml:space="preserve"> H</w:t>
      </w:r>
      <w:r w:rsidRPr="00257331">
        <w:rPr>
          <w:bCs/>
          <w:sz w:val="28"/>
          <w:szCs w:val="28"/>
        </w:rPr>
        <w:t>ội</w:t>
      </w:r>
      <w:r>
        <w:rPr>
          <w:bCs/>
          <w:sz w:val="28"/>
          <w:szCs w:val="28"/>
        </w:rPr>
        <w:t xml:space="preserve"> đ</w:t>
      </w:r>
      <w:r w:rsidRPr="00257331">
        <w:rPr>
          <w:bCs/>
          <w:sz w:val="28"/>
          <w:szCs w:val="28"/>
        </w:rPr>
        <w:t>ồng</w:t>
      </w:r>
      <w:r>
        <w:rPr>
          <w:bCs/>
          <w:sz w:val="28"/>
          <w:szCs w:val="28"/>
        </w:rPr>
        <w:t xml:space="preserve"> nh</w:t>
      </w:r>
      <w:r w:rsidRPr="00257331">
        <w:rPr>
          <w:bCs/>
          <w:sz w:val="28"/>
          <w:szCs w:val="28"/>
        </w:rPr>
        <w:t>â</w:t>
      </w:r>
      <w:r>
        <w:rPr>
          <w:bCs/>
          <w:sz w:val="28"/>
          <w:szCs w:val="28"/>
        </w:rPr>
        <w:t>n d</w:t>
      </w:r>
      <w:r w:rsidRPr="00257331">
        <w:rPr>
          <w:bCs/>
          <w:sz w:val="28"/>
          <w:szCs w:val="28"/>
        </w:rPr>
        <w:t>â</w:t>
      </w:r>
      <w:r>
        <w:rPr>
          <w:bCs/>
          <w:sz w:val="28"/>
          <w:szCs w:val="28"/>
        </w:rPr>
        <w:t>n t</w:t>
      </w:r>
      <w:r w:rsidRPr="00257331">
        <w:rPr>
          <w:bCs/>
          <w:sz w:val="28"/>
          <w:szCs w:val="28"/>
        </w:rPr>
        <w:t>ỉn</w:t>
      </w:r>
      <w:r>
        <w:rPr>
          <w:bCs/>
          <w:sz w:val="28"/>
          <w:szCs w:val="28"/>
        </w:rPr>
        <w:t>h L</w:t>
      </w:r>
      <w:r w:rsidRPr="00257331">
        <w:rPr>
          <w:bCs/>
          <w:sz w:val="28"/>
          <w:szCs w:val="28"/>
        </w:rPr>
        <w:t>à</w:t>
      </w:r>
      <w:r>
        <w:rPr>
          <w:bCs/>
          <w:sz w:val="28"/>
          <w:szCs w:val="28"/>
        </w:rPr>
        <w:t>o Cai.</w:t>
      </w:r>
    </w:p>
    <w:p w:rsidR="00877899" w:rsidRPr="00C84BD0" w:rsidRDefault="00877899" w:rsidP="00022686">
      <w:pPr>
        <w:spacing w:before="120" w:line="295" w:lineRule="auto"/>
        <w:ind w:firstLine="720"/>
        <w:jc w:val="both"/>
        <w:rPr>
          <w:b/>
          <w:sz w:val="28"/>
          <w:szCs w:val="28"/>
          <w:lang w:val="vi-VN"/>
        </w:rPr>
      </w:pPr>
      <w:bookmarkStart w:id="10" w:name="chuong_2"/>
      <w:r w:rsidRPr="00C84BD0">
        <w:rPr>
          <w:b/>
          <w:sz w:val="28"/>
          <w:szCs w:val="28"/>
          <w:lang w:val="vi-VN"/>
        </w:rPr>
        <w:t xml:space="preserve">Điều </w:t>
      </w:r>
      <w:r w:rsidR="00502FF9" w:rsidRPr="00C84BD0">
        <w:rPr>
          <w:b/>
          <w:sz w:val="28"/>
          <w:szCs w:val="28"/>
          <w:lang w:val="vi-VN"/>
        </w:rPr>
        <w:t>3</w:t>
      </w:r>
      <w:r w:rsidRPr="00C84BD0">
        <w:rPr>
          <w:b/>
          <w:sz w:val="28"/>
          <w:szCs w:val="28"/>
          <w:lang w:val="vi-VN"/>
        </w:rPr>
        <w:t>. Nguyên tắc sử dụng kinh phí khuyến công</w:t>
      </w:r>
    </w:p>
    <w:p w:rsidR="00AB1AE4" w:rsidRPr="00C84BD0" w:rsidRDefault="00AB1AE4" w:rsidP="00022686">
      <w:pPr>
        <w:spacing w:before="120" w:line="295" w:lineRule="auto"/>
        <w:ind w:firstLine="720"/>
        <w:jc w:val="both"/>
        <w:rPr>
          <w:sz w:val="28"/>
          <w:szCs w:val="28"/>
          <w:lang w:val="vi-VN"/>
        </w:rPr>
      </w:pPr>
      <w:r w:rsidRPr="00C84BD0">
        <w:rPr>
          <w:b/>
          <w:sz w:val="28"/>
          <w:szCs w:val="28"/>
          <w:lang w:val="vi-VN"/>
        </w:rPr>
        <w:t xml:space="preserve">1. </w:t>
      </w:r>
      <w:r w:rsidRPr="00C84BD0">
        <w:rPr>
          <w:sz w:val="28"/>
          <w:szCs w:val="28"/>
          <w:lang w:val="vi-VN"/>
        </w:rPr>
        <w:t xml:space="preserve">Kinh phí khuyến công </w:t>
      </w:r>
      <w:r w:rsidR="00097440" w:rsidRPr="00C84BD0">
        <w:rPr>
          <w:sz w:val="28"/>
          <w:szCs w:val="28"/>
          <w:lang w:val="vi-VN"/>
        </w:rPr>
        <w:t>quốc gia</w:t>
      </w:r>
      <w:r w:rsidRPr="00C84BD0">
        <w:rPr>
          <w:sz w:val="28"/>
          <w:szCs w:val="28"/>
          <w:lang w:val="vi-VN"/>
        </w:rPr>
        <w:t xml:space="preserve"> bảo đảm chi cho những hoạt động khuyến công do </w:t>
      </w:r>
      <w:r w:rsidR="00097440" w:rsidRPr="00C84BD0">
        <w:rPr>
          <w:sz w:val="28"/>
          <w:szCs w:val="28"/>
          <w:lang w:val="vi-VN"/>
        </w:rPr>
        <w:t>Bộ Công Thương</w:t>
      </w:r>
      <w:r w:rsidRPr="00C84BD0">
        <w:rPr>
          <w:sz w:val="28"/>
          <w:szCs w:val="28"/>
          <w:lang w:val="vi-VN"/>
        </w:rPr>
        <w:t xml:space="preserve"> quản lý và tổ chức thực hiện đối với hoạt động khuyến khích phát triển công nghiệp nông thôn </w:t>
      </w:r>
      <w:r w:rsidR="00097440" w:rsidRPr="00C84BD0">
        <w:rPr>
          <w:sz w:val="28"/>
          <w:szCs w:val="28"/>
          <w:lang w:val="vi-VN"/>
        </w:rPr>
        <w:t xml:space="preserve">phù hợp với quy định tại </w:t>
      </w:r>
      <w:r w:rsidR="00A50C6B" w:rsidRPr="00C84BD0">
        <w:rPr>
          <w:sz w:val="28"/>
          <w:szCs w:val="28"/>
          <w:lang w:val="vi-VN"/>
        </w:rPr>
        <w:t>Khoản 1, Điều 4, Thông tư 28/2018/TT-BTC ngày 28/3/2018 của Bộ Tài chính hướng dẫn lập, quản lý, sử dụng kinh phí khuyến công</w:t>
      </w:r>
      <w:r w:rsidR="00B60381" w:rsidRPr="00C84BD0">
        <w:rPr>
          <w:sz w:val="28"/>
          <w:szCs w:val="28"/>
          <w:lang w:val="vi-VN"/>
        </w:rPr>
        <w:t xml:space="preserve"> (Viết tắt Thông tư 28/2018/TT-BTC).</w:t>
      </w:r>
    </w:p>
    <w:p w:rsidR="006D4912" w:rsidRPr="00C84BD0" w:rsidRDefault="00AB1AE4" w:rsidP="00022686">
      <w:pPr>
        <w:spacing w:before="120" w:line="295" w:lineRule="auto"/>
        <w:ind w:firstLine="720"/>
        <w:jc w:val="both"/>
        <w:rPr>
          <w:sz w:val="28"/>
          <w:szCs w:val="28"/>
          <w:lang w:val="nl-NL"/>
        </w:rPr>
      </w:pPr>
      <w:r w:rsidRPr="00C84BD0">
        <w:rPr>
          <w:b/>
          <w:sz w:val="28"/>
          <w:szCs w:val="28"/>
          <w:lang w:val="nl-NL"/>
        </w:rPr>
        <w:t>2</w:t>
      </w:r>
      <w:r w:rsidR="006D4912" w:rsidRPr="00C84BD0">
        <w:rPr>
          <w:b/>
          <w:sz w:val="28"/>
          <w:szCs w:val="28"/>
          <w:lang w:val="nl-NL"/>
        </w:rPr>
        <w:t>.</w:t>
      </w:r>
      <w:r w:rsidR="006D4912" w:rsidRPr="00C84BD0">
        <w:rPr>
          <w:sz w:val="28"/>
          <w:szCs w:val="28"/>
          <w:lang w:val="nl-NL"/>
        </w:rPr>
        <w:t xml:space="preserve"> Kinh phí khuyến công cấp tỉnh đảm bảo chi cho những hoạt động khuyến công do </w:t>
      </w:r>
      <w:r w:rsidR="00AF66FB" w:rsidRPr="00C84BD0">
        <w:rPr>
          <w:sz w:val="28"/>
          <w:szCs w:val="28"/>
          <w:lang w:val="nl-NL"/>
        </w:rPr>
        <w:t xml:space="preserve">UBND tỉnh quản lý, giao </w:t>
      </w:r>
      <w:r w:rsidR="00BC0EB0" w:rsidRPr="00C84BD0">
        <w:rPr>
          <w:sz w:val="28"/>
          <w:szCs w:val="28"/>
          <w:lang w:val="nl-NL"/>
        </w:rPr>
        <w:t>Sở Công Thương</w:t>
      </w:r>
      <w:r w:rsidR="006D4912" w:rsidRPr="00C84BD0">
        <w:rPr>
          <w:sz w:val="28"/>
          <w:szCs w:val="28"/>
          <w:lang w:val="nl-NL"/>
        </w:rPr>
        <w:t xml:space="preserve"> tổ chức thực hiện đối với những hoạt động khuyến khích phát triển công nghiệp nông thôn </w:t>
      </w:r>
      <w:r w:rsidR="00AC47CB" w:rsidRPr="00C84BD0">
        <w:rPr>
          <w:sz w:val="28"/>
          <w:szCs w:val="28"/>
          <w:lang w:val="vi-VN"/>
        </w:rPr>
        <w:t>có ý nghĩa trong tỉnh phù hợp với chiến lược, quy hoạch tỉnh</w:t>
      </w:r>
      <w:r w:rsidR="001910EF" w:rsidRPr="00C84BD0">
        <w:rPr>
          <w:sz w:val="28"/>
          <w:szCs w:val="28"/>
          <w:lang w:val="vi-VN"/>
        </w:rPr>
        <w:t>;</w:t>
      </w:r>
      <w:r w:rsidR="00AC47CB" w:rsidRPr="00C84BD0">
        <w:rPr>
          <w:sz w:val="28"/>
          <w:szCs w:val="28"/>
          <w:lang w:val="nl-NL"/>
        </w:rPr>
        <w:t xml:space="preserve"> các đề án </w:t>
      </w:r>
      <w:r w:rsidR="001910EF" w:rsidRPr="00C84BD0">
        <w:rPr>
          <w:sz w:val="28"/>
          <w:szCs w:val="28"/>
          <w:lang w:val="nl-NL"/>
        </w:rPr>
        <w:t xml:space="preserve">khuyến công </w:t>
      </w:r>
      <w:r w:rsidR="006D4912" w:rsidRPr="00C84BD0">
        <w:rPr>
          <w:sz w:val="28"/>
          <w:szCs w:val="28"/>
          <w:lang w:val="nl-NL"/>
        </w:rPr>
        <w:t>có quy mô liên huyện</w:t>
      </w:r>
      <w:r w:rsidR="001910EF" w:rsidRPr="00C84BD0">
        <w:rPr>
          <w:sz w:val="28"/>
          <w:szCs w:val="28"/>
          <w:lang w:val="nl-NL"/>
        </w:rPr>
        <w:t>,</w:t>
      </w:r>
      <w:r w:rsidR="006D4912" w:rsidRPr="00C84BD0">
        <w:rPr>
          <w:sz w:val="28"/>
          <w:szCs w:val="28"/>
          <w:lang w:val="nl-NL"/>
        </w:rPr>
        <w:t xml:space="preserve"> các đề án khuyến công điểm có tác động lan tỏa, thúc đẩy sự phát triển công nghiệp nông thôn. </w:t>
      </w:r>
    </w:p>
    <w:p w:rsidR="006D4912" w:rsidRPr="00C84BD0" w:rsidRDefault="00AB1AE4" w:rsidP="00022686">
      <w:pPr>
        <w:spacing w:before="120" w:line="295" w:lineRule="auto"/>
        <w:ind w:firstLine="720"/>
        <w:jc w:val="both"/>
        <w:rPr>
          <w:sz w:val="28"/>
          <w:szCs w:val="28"/>
          <w:lang w:val="nl-NL"/>
        </w:rPr>
      </w:pPr>
      <w:r w:rsidRPr="00C84BD0">
        <w:rPr>
          <w:b/>
          <w:sz w:val="28"/>
          <w:szCs w:val="28"/>
          <w:lang w:val="nl-NL"/>
        </w:rPr>
        <w:t>3</w:t>
      </w:r>
      <w:r w:rsidR="006D4912" w:rsidRPr="00C84BD0">
        <w:rPr>
          <w:b/>
          <w:sz w:val="28"/>
          <w:szCs w:val="28"/>
          <w:lang w:val="nl-NL"/>
        </w:rPr>
        <w:t>.</w:t>
      </w:r>
      <w:r w:rsidR="006D4912" w:rsidRPr="00C84BD0">
        <w:rPr>
          <w:sz w:val="28"/>
          <w:szCs w:val="28"/>
          <w:lang w:val="nl-NL"/>
        </w:rPr>
        <w:t xml:space="preserve"> Kinh phí khuyến công cấp huyện đảm bảo chi cho những hoạt động khuyến công do Ủy ban nhân dân cấp huyện quản lý</w:t>
      </w:r>
      <w:r w:rsidR="00257331">
        <w:rPr>
          <w:sz w:val="28"/>
          <w:szCs w:val="28"/>
          <w:lang w:val="nl-NL"/>
        </w:rPr>
        <w:t xml:space="preserve"> v</w:t>
      </w:r>
      <w:r w:rsidR="00257331" w:rsidRPr="00257331">
        <w:rPr>
          <w:sz w:val="28"/>
          <w:szCs w:val="28"/>
          <w:lang w:val="nl-NL"/>
        </w:rPr>
        <w:t>à</w:t>
      </w:r>
      <w:r w:rsidR="00257331">
        <w:rPr>
          <w:sz w:val="28"/>
          <w:szCs w:val="28"/>
          <w:lang w:val="nl-NL"/>
        </w:rPr>
        <w:t xml:space="preserve"> t</w:t>
      </w:r>
      <w:r w:rsidR="00257331" w:rsidRPr="00257331">
        <w:rPr>
          <w:sz w:val="28"/>
          <w:szCs w:val="28"/>
          <w:lang w:val="nl-NL"/>
        </w:rPr>
        <w:t>ổ</w:t>
      </w:r>
      <w:r w:rsidR="00257331">
        <w:rPr>
          <w:sz w:val="28"/>
          <w:szCs w:val="28"/>
          <w:lang w:val="nl-NL"/>
        </w:rPr>
        <w:t xml:space="preserve"> ch</w:t>
      </w:r>
      <w:r w:rsidR="00257331" w:rsidRPr="00257331">
        <w:rPr>
          <w:sz w:val="28"/>
          <w:szCs w:val="28"/>
          <w:lang w:val="nl-NL"/>
        </w:rPr>
        <w:t>ức</w:t>
      </w:r>
      <w:r w:rsidR="00257331">
        <w:rPr>
          <w:sz w:val="28"/>
          <w:szCs w:val="28"/>
          <w:lang w:val="nl-NL"/>
        </w:rPr>
        <w:t xml:space="preserve"> th</w:t>
      </w:r>
      <w:r w:rsidR="00257331" w:rsidRPr="00257331">
        <w:rPr>
          <w:sz w:val="28"/>
          <w:szCs w:val="28"/>
          <w:lang w:val="nl-NL"/>
        </w:rPr>
        <w:t>ự</w:t>
      </w:r>
      <w:r w:rsidR="00257331">
        <w:rPr>
          <w:sz w:val="28"/>
          <w:szCs w:val="28"/>
          <w:lang w:val="nl-NL"/>
        </w:rPr>
        <w:t>c hi</w:t>
      </w:r>
      <w:r w:rsidR="00257331" w:rsidRPr="00257331">
        <w:rPr>
          <w:sz w:val="28"/>
          <w:szCs w:val="28"/>
          <w:lang w:val="nl-NL"/>
        </w:rPr>
        <w:t>ện</w:t>
      </w:r>
      <w:r w:rsidR="00257331">
        <w:rPr>
          <w:sz w:val="28"/>
          <w:szCs w:val="28"/>
          <w:lang w:val="nl-NL"/>
        </w:rPr>
        <w:t xml:space="preserve"> </w:t>
      </w:r>
      <w:r w:rsidR="006D4912" w:rsidRPr="00C84BD0">
        <w:rPr>
          <w:sz w:val="28"/>
          <w:szCs w:val="28"/>
          <w:lang w:val="nl-NL"/>
        </w:rPr>
        <w:t xml:space="preserve">đối </w:t>
      </w:r>
      <w:r w:rsidR="006D4912" w:rsidRPr="00C84BD0">
        <w:rPr>
          <w:sz w:val="28"/>
          <w:szCs w:val="28"/>
          <w:lang w:val="nl-NL"/>
        </w:rPr>
        <w:lastRenderedPageBreak/>
        <w:t>với những hoạt động khuyến khích phát triển công nghiệp nông thôn phù hợp với chiến lược, quy hoạch của địa phương.</w:t>
      </w:r>
    </w:p>
    <w:p w:rsidR="008068EE" w:rsidRPr="00C84BD0" w:rsidRDefault="008068EE" w:rsidP="00022686">
      <w:pPr>
        <w:spacing w:before="120" w:line="295" w:lineRule="auto"/>
        <w:ind w:firstLine="709"/>
        <w:jc w:val="both"/>
        <w:rPr>
          <w:b/>
          <w:sz w:val="28"/>
          <w:szCs w:val="28"/>
          <w:lang w:val="nl-NL"/>
        </w:rPr>
      </w:pPr>
      <w:r w:rsidRPr="00C84BD0">
        <w:rPr>
          <w:b/>
          <w:sz w:val="28"/>
          <w:szCs w:val="28"/>
          <w:lang w:val="nl-NL"/>
        </w:rPr>
        <w:t xml:space="preserve">Điều </w:t>
      </w:r>
      <w:r w:rsidR="004E7AFB" w:rsidRPr="00C84BD0">
        <w:rPr>
          <w:b/>
          <w:sz w:val="28"/>
          <w:szCs w:val="28"/>
          <w:lang w:val="nl-NL"/>
        </w:rPr>
        <w:t>4</w:t>
      </w:r>
      <w:r w:rsidRPr="00C84BD0">
        <w:rPr>
          <w:b/>
          <w:sz w:val="28"/>
          <w:szCs w:val="28"/>
          <w:lang w:val="nl-NL"/>
        </w:rPr>
        <w:t>. Điều kiện để được hỗ trợ kinh phí khuyến công</w:t>
      </w:r>
    </w:p>
    <w:p w:rsidR="00885662" w:rsidRPr="00C84BD0" w:rsidRDefault="00885662" w:rsidP="00022686">
      <w:pPr>
        <w:spacing w:before="120" w:line="295" w:lineRule="auto"/>
        <w:ind w:firstLine="709"/>
        <w:jc w:val="both"/>
        <w:rPr>
          <w:sz w:val="28"/>
          <w:szCs w:val="28"/>
          <w:lang w:val="nl-NL"/>
        </w:rPr>
      </w:pPr>
      <w:r w:rsidRPr="00C84BD0">
        <w:rPr>
          <w:sz w:val="28"/>
          <w:szCs w:val="28"/>
          <w:lang w:val="nl-NL"/>
        </w:rPr>
        <w:t xml:space="preserve">Các tổ chức, cá nhân được hỗ trợ kinh phí khuyến công phải đảm bảo các điều kiện Quy định tại </w:t>
      </w:r>
      <w:r w:rsidR="00B60381" w:rsidRPr="00C84BD0">
        <w:rPr>
          <w:sz w:val="28"/>
          <w:szCs w:val="28"/>
          <w:lang w:val="nl-NL"/>
        </w:rPr>
        <w:t>Điều 5, Thông tư 28/2018/TT-BTC.</w:t>
      </w:r>
    </w:p>
    <w:p w:rsidR="00FB2B54" w:rsidRPr="00C84BD0" w:rsidRDefault="00FB2B54" w:rsidP="00022686">
      <w:pPr>
        <w:spacing w:before="120" w:line="295" w:lineRule="auto"/>
        <w:ind w:firstLine="709"/>
        <w:jc w:val="both"/>
        <w:rPr>
          <w:b/>
          <w:sz w:val="28"/>
          <w:szCs w:val="28"/>
          <w:lang w:val="nl-NL"/>
        </w:rPr>
      </w:pPr>
      <w:r w:rsidRPr="00C84BD0">
        <w:rPr>
          <w:b/>
          <w:sz w:val="28"/>
          <w:szCs w:val="28"/>
          <w:lang w:val="nl-NL"/>
        </w:rPr>
        <w:t xml:space="preserve">Điều </w:t>
      </w:r>
      <w:r w:rsidR="004E7AFB" w:rsidRPr="00C84BD0">
        <w:rPr>
          <w:b/>
          <w:sz w:val="28"/>
          <w:szCs w:val="28"/>
          <w:lang w:val="nl-NL"/>
        </w:rPr>
        <w:t>5</w:t>
      </w:r>
      <w:r w:rsidRPr="00C84BD0">
        <w:rPr>
          <w:b/>
          <w:sz w:val="28"/>
          <w:szCs w:val="28"/>
          <w:lang w:val="nl-NL"/>
        </w:rPr>
        <w:t>. Nội dung chi và mức chi hỗ trợ hoạt động khuyến công</w:t>
      </w:r>
    </w:p>
    <w:p w:rsidR="0021106E" w:rsidRPr="00C84BD0" w:rsidRDefault="0021106E" w:rsidP="0021106E">
      <w:pPr>
        <w:spacing w:before="120" w:line="295" w:lineRule="auto"/>
        <w:ind w:firstLine="709"/>
        <w:jc w:val="both"/>
        <w:rPr>
          <w:b/>
          <w:sz w:val="28"/>
          <w:szCs w:val="28"/>
          <w:lang w:val="nl-NL"/>
        </w:rPr>
      </w:pPr>
      <w:r w:rsidRPr="00C84BD0">
        <w:rPr>
          <w:sz w:val="28"/>
          <w:szCs w:val="28"/>
          <w:lang w:val="nl-NL"/>
        </w:rPr>
        <w:t>1. Đối với khuyến công quốc gia:</w:t>
      </w:r>
      <w:r w:rsidRPr="00C84BD0">
        <w:rPr>
          <w:b/>
          <w:sz w:val="28"/>
          <w:szCs w:val="28"/>
          <w:lang w:val="nl-NL"/>
        </w:rPr>
        <w:t xml:space="preserve"> </w:t>
      </w:r>
      <w:r w:rsidRPr="00C84BD0">
        <w:rPr>
          <w:sz w:val="28"/>
          <w:szCs w:val="28"/>
          <w:lang w:val="nl-NL"/>
        </w:rPr>
        <w:t>Nội dung chi và mức chi áp d</w:t>
      </w:r>
      <w:r w:rsidR="000655F1" w:rsidRPr="00C84BD0">
        <w:rPr>
          <w:sz w:val="28"/>
          <w:szCs w:val="28"/>
          <w:lang w:val="nl-NL"/>
        </w:rPr>
        <w:t>ụ</w:t>
      </w:r>
      <w:r w:rsidRPr="00C84BD0">
        <w:rPr>
          <w:sz w:val="28"/>
          <w:szCs w:val="28"/>
          <w:lang w:val="nl-NL"/>
        </w:rPr>
        <w:t>ng theo các Điều 6,7,8 Thông tư 28/2018/TT-BTC.</w:t>
      </w:r>
    </w:p>
    <w:p w:rsidR="00FB2B54" w:rsidRPr="00C84BD0" w:rsidRDefault="0021106E" w:rsidP="00022686">
      <w:pPr>
        <w:spacing w:before="120" w:line="295" w:lineRule="auto"/>
        <w:ind w:firstLine="709"/>
        <w:jc w:val="both"/>
        <w:rPr>
          <w:sz w:val="28"/>
          <w:szCs w:val="28"/>
          <w:lang w:val="nl-NL"/>
        </w:rPr>
      </w:pPr>
      <w:r w:rsidRPr="00C84BD0">
        <w:rPr>
          <w:sz w:val="28"/>
          <w:szCs w:val="28"/>
          <w:lang w:val="nl-NL"/>
        </w:rPr>
        <w:t xml:space="preserve">2. Đối với khuyến công địa phương: </w:t>
      </w:r>
      <w:r w:rsidR="002C3092" w:rsidRPr="00C84BD0">
        <w:rPr>
          <w:sz w:val="28"/>
          <w:szCs w:val="28"/>
          <w:lang w:val="nl-NL"/>
        </w:rPr>
        <w:t>Nội dung chi và mức chi</w:t>
      </w:r>
      <w:r w:rsidR="00257331">
        <w:rPr>
          <w:sz w:val="28"/>
          <w:szCs w:val="28"/>
          <w:lang w:val="nl-NL"/>
        </w:rPr>
        <w:t xml:space="preserve"> th</w:t>
      </w:r>
      <w:r w:rsidR="00257331" w:rsidRPr="00257331">
        <w:rPr>
          <w:sz w:val="28"/>
          <w:szCs w:val="28"/>
          <w:lang w:val="nl-NL"/>
        </w:rPr>
        <w:t>ự</w:t>
      </w:r>
      <w:r w:rsidR="00257331">
        <w:rPr>
          <w:sz w:val="28"/>
          <w:szCs w:val="28"/>
          <w:lang w:val="nl-NL"/>
        </w:rPr>
        <w:t>c hi</w:t>
      </w:r>
      <w:r w:rsidR="00257331" w:rsidRPr="00257331">
        <w:rPr>
          <w:sz w:val="28"/>
          <w:szCs w:val="28"/>
          <w:lang w:val="nl-NL"/>
        </w:rPr>
        <w:t>ện</w:t>
      </w:r>
      <w:r w:rsidR="00257331">
        <w:rPr>
          <w:sz w:val="28"/>
          <w:szCs w:val="28"/>
          <w:lang w:val="nl-NL"/>
        </w:rPr>
        <w:t xml:space="preserve"> theo Ngh</w:t>
      </w:r>
      <w:r w:rsidR="00257331" w:rsidRPr="00257331">
        <w:rPr>
          <w:sz w:val="28"/>
          <w:szCs w:val="28"/>
          <w:lang w:val="nl-NL"/>
        </w:rPr>
        <w:t>ị</w:t>
      </w:r>
      <w:r w:rsidR="00257331">
        <w:rPr>
          <w:sz w:val="28"/>
          <w:szCs w:val="28"/>
          <w:lang w:val="nl-NL"/>
        </w:rPr>
        <w:t xml:space="preserve"> quy</w:t>
      </w:r>
      <w:r w:rsidR="00257331" w:rsidRPr="00257331">
        <w:rPr>
          <w:sz w:val="28"/>
          <w:szCs w:val="28"/>
          <w:lang w:val="nl-NL"/>
        </w:rPr>
        <w:t>ết</w:t>
      </w:r>
      <w:r w:rsidR="00257331">
        <w:rPr>
          <w:sz w:val="28"/>
          <w:szCs w:val="28"/>
          <w:lang w:val="nl-NL"/>
        </w:rPr>
        <w:t xml:space="preserve"> c</w:t>
      </w:r>
      <w:r w:rsidR="00257331" w:rsidRPr="00257331">
        <w:rPr>
          <w:sz w:val="28"/>
          <w:szCs w:val="28"/>
          <w:lang w:val="nl-NL"/>
        </w:rPr>
        <w:t>ủa</w:t>
      </w:r>
      <w:r w:rsidR="00257331">
        <w:rPr>
          <w:sz w:val="28"/>
          <w:szCs w:val="28"/>
          <w:lang w:val="nl-NL"/>
        </w:rPr>
        <w:t xml:space="preserve"> H</w:t>
      </w:r>
      <w:r w:rsidR="00257331" w:rsidRPr="00257331">
        <w:rPr>
          <w:sz w:val="28"/>
          <w:szCs w:val="28"/>
          <w:lang w:val="nl-NL"/>
        </w:rPr>
        <w:t>ội</w:t>
      </w:r>
      <w:r w:rsidR="00257331">
        <w:rPr>
          <w:sz w:val="28"/>
          <w:szCs w:val="28"/>
          <w:lang w:val="nl-NL"/>
        </w:rPr>
        <w:t xml:space="preserve"> đ</w:t>
      </w:r>
      <w:r w:rsidR="00257331" w:rsidRPr="00257331">
        <w:rPr>
          <w:sz w:val="28"/>
          <w:szCs w:val="28"/>
          <w:lang w:val="nl-NL"/>
        </w:rPr>
        <w:t>ồng</w:t>
      </w:r>
      <w:r w:rsidR="00257331">
        <w:rPr>
          <w:sz w:val="28"/>
          <w:szCs w:val="28"/>
          <w:lang w:val="nl-NL"/>
        </w:rPr>
        <w:t xml:space="preserve"> nh</w:t>
      </w:r>
      <w:r w:rsidR="00257331" w:rsidRPr="00257331">
        <w:rPr>
          <w:sz w:val="28"/>
          <w:szCs w:val="28"/>
          <w:lang w:val="nl-NL"/>
        </w:rPr>
        <w:t>ân</w:t>
      </w:r>
      <w:r w:rsidR="00257331">
        <w:rPr>
          <w:sz w:val="28"/>
          <w:szCs w:val="28"/>
          <w:lang w:val="nl-NL"/>
        </w:rPr>
        <w:t xml:space="preserve"> d</w:t>
      </w:r>
      <w:r w:rsidR="00257331" w:rsidRPr="00257331">
        <w:rPr>
          <w:sz w:val="28"/>
          <w:szCs w:val="28"/>
          <w:lang w:val="nl-NL"/>
        </w:rPr>
        <w:t>ân</w:t>
      </w:r>
      <w:r w:rsidR="00257331">
        <w:rPr>
          <w:sz w:val="28"/>
          <w:szCs w:val="28"/>
          <w:lang w:val="nl-NL"/>
        </w:rPr>
        <w:t xml:space="preserve"> t</w:t>
      </w:r>
      <w:r w:rsidR="00257331" w:rsidRPr="00257331">
        <w:rPr>
          <w:sz w:val="28"/>
          <w:szCs w:val="28"/>
          <w:lang w:val="nl-NL"/>
        </w:rPr>
        <w:t>ỉn</w:t>
      </w:r>
      <w:r w:rsidR="00257331">
        <w:rPr>
          <w:sz w:val="28"/>
          <w:szCs w:val="28"/>
          <w:lang w:val="nl-NL"/>
        </w:rPr>
        <w:t>h L</w:t>
      </w:r>
      <w:r w:rsidR="00257331" w:rsidRPr="00257331">
        <w:rPr>
          <w:sz w:val="28"/>
          <w:szCs w:val="28"/>
          <w:lang w:val="nl-NL"/>
        </w:rPr>
        <w:t>à</w:t>
      </w:r>
      <w:r w:rsidR="00257331">
        <w:rPr>
          <w:sz w:val="28"/>
          <w:szCs w:val="28"/>
          <w:lang w:val="nl-NL"/>
        </w:rPr>
        <w:t>o Cai</w:t>
      </w:r>
      <w:r w:rsidR="00002ED7" w:rsidRPr="00C84BD0">
        <w:rPr>
          <w:sz w:val="28"/>
          <w:szCs w:val="28"/>
          <w:lang w:val="nl-NL"/>
        </w:rPr>
        <w:t>.</w:t>
      </w:r>
    </w:p>
    <w:p w:rsidR="00554199" w:rsidRPr="00C84BD0" w:rsidRDefault="00554199" w:rsidP="00AB6809">
      <w:pPr>
        <w:spacing w:line="295" w:lineRule="auto"/>
        <w:jc w:val="center"/>
        <w:rPr>
          <w:sz w:val="28"/>
          <w:szCs w:val="28"/>
          <w:lang w:val="nl-NL"/>
        </w:rPr>
      </w:pPr>
      <w:r w:rsidRPr="00C84BD0">
        <w:rPr>
          <w:b/>
          <w:bCs/>
          <w:sz w:val="28"/>
          <w:szCs w:val="28"/>
          <w:lang w:val="vi-VN"/>
        </w:rPr>
        <w:t>Chương II</w:t>
      </w:r>
      <w:bookmarkEnd w:id="10"/>
    </w:p>
    <w:p w:rsidR="00554199" w:rsidRPr="00C84BD0" w:rsidRDefault="00961EF2" w:rsidP="00AB6809">
      <w:pPr>
        <w:spacing w:line="295" w:lineRule="auto"/>
        <w:jc w:val="center"/>
        <w:rPr>
          <w:b/>
          <w:bCs/>
          <w:sz w:val="26"/>
          <w:szCs w:val="26"/>
          <w:lang w:val="nl-NL"/>
        </w:rPr>
      </w:pPr>
      <w:bookmarkStart w:id="11" w:name="chuong_2_name"/>
      <w:r w:rsidRPr="00C84BD0">
        <w:rPr>
          <w:b/>
          <w:bCs/>
          <w:sz w:val="26"/>
          <w:szCs w:val="26"/>
          <w:lang w:val="nl-NL"/>
        </w:rPr>
        <w:t xml:space="preserve">XÂY DỰNG VÀ THỰC HIỆN </w:t>
      </w:r>
      <w:r w:rsidR="00504C0A" w:rsidRPr="00C84BD0">
        <w:rPr>
          <w:b/>
          <w:bCs/>
          <w:sz w:val="26"/>
          <w:szCs w:val="26"/>
          <w:lang w:val="nl-NL"/>
        </w:rPr>
        <w:t>KẾ HOẠCH</w:t>
      </w:r>
      <w:r w:rsidR="00117293" w:rsidRPr="00C84BD0">
        <w:rPr>
          <w:b/>
          <w:bCs/>
          <w:sz w:val="26"/>
          <w:szCs w:val="26"/>
          <w:lang w:val="nl-NL"/>
        </w:rPr>
        <w:t xml:space="preserve"> KHUYẾN CÔNG</w:t>
      </w:r>
      <w:r w:rsidR="00554199" w:rsidRPr="00C84BD0">
        <w:rPr>
          <w:b/>
          <w:bCs/>
          <w:sz w:val="26"/>
          <w:szCs w:val="26"/>
          <w:lang w:val="vi-VN"/>
        </w:rPr>
        <w:t xml:space="preserve"> </w:t>
      </w:r>
      <w:bookmarkEnd w:id="11"/>
    </w:p>
    <w:p w:rsidR="00A703EE" w:rsidRPr="00C84BD0" w:rsidRDefault="00A703EE" w:rsidP="00022686">
      <w:pPr>
        <w:spacing w:before="120" w:line="295" w:lineRule="auto"/>
        <w:jc w:val="center"/>
        <w:rPr>
          <w:b/>
          <w:bCs/>
          <w:sz w:val="8"/>
          <w:szCs w:val="26"/>
          <w:lang w:val="nl-NL"/>
        </w:rPr>
      </w:pPr>
    </w:p>
    <w:p w:rsidR="00782E5B" w:rsidRPr="00C84BD0" w:rsidRDefault="00541031" w:rsidP="00022686">
      <w:pPr>
        <w:spacing w:before="120" w:line="295" w:lineRule="auto"/>
        <w:ind w:firstLine="720"/>
        <w:jc w:val="both"/>
        <w:rPr>
          <w:b/>
          <w:sz w:val="28"/>
          <w:szCs w:val="28"/>
          <w:lang w:val="nl-NL"/>
        </w:rPr>
      </w:pPr>
      <w:bookmarkStart w:id="12" w:name="dieu_9"/>
      <w:r w:rsidRPr="00C84BD0">
        <w:rPr>
          <w:b/>
          <w:sz w:val="28"/>
          <w:szCs w:val="28"/>
          <w:lang w:val="nl-NL"/>
        </w:rPr>
        <w:t xml:space="preserve">Điều </w:t>
      </w:r>
      <w:r w:rsidR="00E71395" w:rsidRPr="00C84BD0">
        <w:rPr>
          <w:b/>
          <w:sz w:val="28"/>
          <w:szCs w:val="28"/>
          <w:lang w:val="nl-NL"/>
        </w:rPr>
        <w:t>6</w:t>
      </w:r>
      <w:r w:rsidR="003E7826" w:rsidRPr="00C84BD0">
        <w:rPr>
          <w:b/>
          <w:sz w:val="28"/>
          <w:szCs w:val="28"/>
          <w:lang w:val="nl-NL"/>
        </w:rPr>
        <w:t xml:space="preserve">. Xây dựng </w:t>
      </w:r>
      <w:r w:rsidR="00B408F8" w:rsidRPr="00C84BD0">
        <w:rPr>
          <w:b/>
          <w:sz w:val="28"/>
          <w:szCs w:val="28"/>
          <w:lang w:val="nl-NL"/>
        </w:rPr>
        <w:t xml:space="preserve">chương trình, </w:t>
      </w:r>
      <w:r w:rsidR="003E7826" w:rsidRPr="00C84BD0">
        <w:rPr>
          <w:b/>
          <w:sz w:val="28"/>
          <w:szCs w:val="28"/>
          <w:lang w:val="nl-NL"/>
        </w:rPr>
        <w:t>kế hoạch khuyến công</w:t>
      </w:r>
    </w:p>
    <w:p w:rsidR="00BC5EC2" w:rsidRPr="00C84BD0" w:rsidRDefault="00BC5EC2" w:rsidP="00022686">
      <w:pPr>
        <w:spacing w:before="120" w:line="295" w:lineRule="auto"/>
        <w:ind w:firstLine="720"/>
        <w:jc w:val="both"/>
        <w:rPr>
          <w:sz w:val="28"/>
          <w:szCs w:val="28"/>
          <w:lang w:val="nl-NL"/>
        </w:rPr>
      </w:pPr>
      <w:r w:rsidRPr="00C84BD0">
        <w:rPr>
          <w:sz w:val="28"/>
          <w:szCs w:val="28"/>
          <w:lang w:val="nl-NL"/>
        </w:rPr>
        <w:t>1. Xây dựng kế hoạch khuyến công quốc gia</w:t>
      </w:r>
      <w:r w:rsidR="00C43026" w:rsidRPr="00C84BD0">
        <w:rPr>
          <w:sz w:val="28"/>
          <w:szCs w:val="28"/>
          <w:lang w:val="nl-NL"/>
        </w:rPr>
        <w:t>: Thực hiện theo quy định tại các Điều 6,7,8,9,10 của Thông tư số 36/2013/TT-BCT ngày 27/12/2013 quy định về việc xây dựng kế hoạch, tổ chức thực hiện và quản lý kinh phí khuyến công quốc gia.</w:t>
      </w:r>
    </w:p>
    <w:p w:rsidR="00EF102B" w:rsidRPr="00C84BD0" w:rsidRDefault="004D77B1" w:rsidP="00022686">
      <w:pPr>
        <w:spacing w:before="120" w:line="295" w:lineRule="auto"/>
        <w:ind w:firstLine="720"/>
        <w:jc w:val="both"/>
        <w:rPr>
          <w:sz w:val="28"/>
          <w:szCs w:val="28"/>
          <w:lang w:val="nl-NL"/>
        </w:rPr>
      </w:pPr>
      <w:r w:rsidRPr="00C84BD0">
        <w:rPr>
          <w:sz w:val="28"/>
          <w:szCs w:val="28"/>
          <w:lang w:val="nl-NL"/>
        </w:rPr>
        <w:t>2</w:t>
      </w:r>
      <w:r w:rsidR="00B408F8" w:rsidRPr="00C84BD0">
        <w:rPr>
          <w:sz w:val="28"/>
          <w:szCs w:val="28"/>
          <w:lang w:val="nl-NL"/>
        </w:rPr>
        <w:t xml:space="preserve">. </w:t>
      </w:r>
      <w:r w:rsidR="00EF102B" w:rsidRPr="00C84BD0">
        <w:rPr>
          <w:sz w:val="28"/>
          <w:szCs w:val="28"/>
          <w:lang w:val="nl-NL"/>
        </w:rPr>
        <w:t>Xây dựng ch</w:t>
      </w:r>
      <w:r w:rsidR="00541031" w:rsidRPr="00C84BD0">
        <w:rPr>
          <w:sz w:val="28"/>
          <w:szCs w:val="28"/>
          <w:lang w:val="nl-NL"/>
        </w:rPr>
        <w:t>ương trình khuyến công</w:t>
      </w:r>
      <w:r w:rsidRPr="00C84BD0">
        <w:rPr>
          <w:sz w:val="28"/>
          <w:szCs w:val="28"/>
          <w:lang w:val="nl-NL"/>
        </w:rPr>
        <w:t xml:space="preserve"> địa phương</w:t>
      </w:r>
    </w:p>
    <w:p w:rsidR="00B408F8" w:rsidRPr="00C84BD0" w:rsidRDefault="00EF102B" w:rsidP="00022686">
      <w:pPr>
        <w:spacing w:before="120" w:line="295" w:lineRule="auto"/>
        <w:ind w:firstLine="720"/>
        <w:jc w:val="both"/>
        <w:rPr>
          <w:sz w:val="28"/>
          <w:szCs w:val="28"/>
          <w:lang w:val="nl-NL"/>
        </w:rPr>
      </w:pPr>
      <w:r w:rsidRPr="00C84BD0">
        <w:rPr>
          <w:sz w:val="28"/>
          <w:szCs w:val="28"/>
          <w:lang w:val="nl-NL"/>
        </w:rPr>
        <w:t xml:space="preserve">a) </w:t>
      </w:r>
      <w:r w:rsidR="00B408F8" w:rsidRPr="00C84BD0">
        <w:rPr>
          <w:sz w:val="28"/>
          <w:szCs w:val="28"/>
          <w:lang w:val="nl-NL"/>
        </w:rPr>
        <w:t xml:space="preserve">Ủy ban nhân dân cấp huyện xây dựng Chương trình khuyến công giai đoạn </w:t>
      </w:r>
      <w:r w:rsidR="00E827A7" w:rsidRPr="00C84BD0">
        <w:rPr>
          <w:sz w:val="28"/>
          <w:szCs w:val="28"/>
          <w:lang w:val="nl-NL"/>
        </w:rPr>
        <w:t>05 năm</w:t>
      </w:r>
      <w:r w:rsidR="001E0D18" w:rsidRPr="00C84BD0">
        <w:rPr>
          <w:sz w:val="28"/>
          <w:szCs w:val="28"/>
          <w:lang w:val="nl-NL"/>
        </w:rPr>
        <w:t xml:space="preserve"> bắt đầu từ năm 2021</w:t>
      </w:r>
      <w:r w:rsidR="00E827A7" w:rsidRPr="00C84BD0">
        <w:rPr>
          <w:sz w:val="28"/>
          <w:szCs w:val="28"/>
          <w:lang w:val="nl-NL"/>
        </w:rPr>
        <w:t>,</w:t>
      </w:r>
      <w:r w:rsidR="001E0D18" w:rsidRPr="00C84BD0">
        <w:rPr>
          <w:sz w:val="28"/>
          <w:szCs w:val="28"/>
          <w:lang w:val="nl-NL"/>
        </w:rPr>
        <w:t xml:space="preserve"> </w:t>
      </w:r>
      <w:r w:rsidR="00B408F8" w:rsidRPr="00C84BD0">
        <w:rPr>
          <w:sz w:val="28"/>
          <w:szCs w:val="28"/>
          <w:lang w:val="nl-NL"/>
        </w:rPr>
        <w:t xml:space="preserve">gửi </w:t>
      </w:r>
      <w:r w:rsidRPr="00C84BD0">
        <w:rPr>
          <w:sz w:val="28"/>
          <w:szCs w:val="28"/>
          <w:lang w:val="nl-NL"/>
        </w:rPr>
        <w:t>Sở Công Thương tổng hợp</w:t>
      </w:r>
      <w:r w:rsidR="006455D2" w:rsidRPr="00C84BD0">
        <w:rPr>
          <w:sz w:val="28"/>
          <w:szCs w:val="28"/>
          <w:lang w:val="nl-NL"/>
        </w:rPr>
        <w:t xml:space="preserve"> trước ngày </w:t>
      </w:r>
      <w:r w:rsidR="00F025FC" w:rsidRPr="00C84BD0">
        <w:rPr>
          <w:sz w:val="28"/>
          <w:szCs w:val="28"/>
          <w:lang w:val="nl-NL"/>
        </w:rPr>
        <w:t>15</w:t>
      </w:r>
      <w:r w:rsidR="006455D2" w:rsidRPr="00C84BD0">
        <w:rPr>
          <w:sz w:val="28"/>
          <w:szCs w:val="28"/>
          <w:lang w:val="nl-NL"/>
        </w:rPr>
        <w:t xml:space="preserve"> tháng 0</w:t>
      </w:r>
      <w:r w:rsidR="00550B57" w:rsidRPr="00C84BD0">
        <w:rPr>
          <w:sz w:val="28"/>
          <w:szCs w:val="28"/>
          <w:lang w:val="nl-NL"/>
        </w:rPr>
        <w:t>2</w:t>
      </w:r>
      <w:r w:rsidR="00690672" w:rsidRPr="00C84BD0">
        <w:rPr>
          <w:sz w:val="28"/>
          <w:szCs w:val="28"/>
          <w:lang w:val="nl-NL"/>
        </w:rPr>
        <w:t xml:space="preserve"> năm </w:t>
      </w:r>
      <w:r w:rsidR="008F397F" w:rsidRPr="00C84BD0">
        <w:rPr>
          <w:sz w:val="28"/>
          <w:szCs w:val="28"/>
          <w:lang w:val="nl-NL"/>
        </w:rPr>
        <w:t>2020.</w:t>
      </w:r>
    </w:p>
    <w:p w:rsidR="009F7CC5" w:rsidRPr="00C84BD0" w:rsidRDefault="009F7CC5" w:rsidP="00022686">
      <w:pPr>
        <w:spacing w:before="120" w:line="295" w:lineRule="auto"/>
        <w:ind w:firstLine="720"/>
        <w:jc w:val="both"/>
        <w:rPr>
          <w:sz w:val="28"/>
          <w:szCs w:val="28"/>
          <w:lang w:val="nl-NL"/>
        </w:rPr>
      </w:pPr>
      <w:r w:rsidRPr="00C84BD0">
        <w:rPr>
          <w:sz w:val="28"/>
          <w:szCs w:val="28"/>
          <w:lang w:val="nl-NL"/>
        </w:rPr>
        <w:t xml:space="preserve">b) </w:t>
      </w:r>
      <w:r w:rsidR="009B14A3" w:rsidRPr="00C84BD0">
        <w:rPr>
          <w:sz w:val="28"/>
          <w:szCs w:val="28"/>
          <w:lang w:val="nl-NL"/>
        </w:rPr>
        <w:t>Trên cơ sở Chương trình Khuyến công cấp huyện</w:t>
      </w:r>
      <w:r w:rsidR="000C2E16" w:rsidRPr="00C84BD0">
        <w:rPr>
          <w:sz w:val="28"/>
          <w:szCs w:val="28"/>
          <w:lang w:val="nl-NL"/>
        </w:rPr>
        <w:t xml:space="preserve"> </w:t>
      </w:r>
      <w:r w:rsidR="009B14A3" w:rsidRPr="00C84BD0">
        <w:rPr>
          <w:sz w:val="28"/>
          <w:szCs w:val="28"/>
          <w:lang w:val="nl-NL"/>
        </w:rPr>
        <w:t xml:space="preserve">và </w:t>
      </w:r>
      <w:r w:rsidR="00221365" w:rsidRPr="00C84BD0">
        <w:rPr>
          <w:sz w:val="28"/>
          <w:szCs w:val="28"/>
          <w:lang w:val="nl-NL"/>
        </w:rPr>
        <w:t>định hướng phát triển công nghiệp</w:t>
      </w:r>
      <w:r w:rsidR="00690672" w:rsidRPr="00C84BD0">
        <w:rPr>
          <w:sz w:val="28"/>
          <w:szCs w:val="28"/>
          <w:lang w:val="nl-NL"/>
        </w:rPr>
        <w:t xml:space="preserve"> nông thôn</w:t>
      </w:r>
      <w:r w:rsidR="00221365" w:rsidRPr="00C84BD0">
        <w:rPr>
          <w:sz w:val="28"/>
          <w:szCs w:val="28"/>
          <w:lang w:val="nl-NL"/>
        </w:rPr>
        <w:t>,</w:t>
      </w:r>
      <w:r w:rsidR="009B14A3" w:rsidRPr="00C84BD0">
        <w:rPr>
          <w:sz w:val="28"/>
          <w:szCs w:val="28"/>
          <w:lang w:val="nl-NL"/>
        </w:rPr>
        <w:t xml:space="preserve"> Sở Công Thương phối hợp với các sở ban ngành xây dựng Chương trình Khuyến công trên địa bàn tỉnh Lào Cai giai đoạn</w:t>
      </w:r>
      <w:r w:rsidR="00E827A7" w:rsidRPr="00C84BD0">
        <w:rPr>
          <w:sz w:val="28"/>
          <w:szCs w:val="28"/>
          <w:lang w:val="nl-NL"/>
        </w:rPr>
        <w:t xml:space="preserve"> 05 năm</w:t>
      </w:r>
      <w:r w:rsidR="00DE10E4" w:rsidRPr="00C84BD0">
        <w:rPr>
          <w:sz w:val="28"/>
          <w:szCs w:val="28"/>
          <w:lang w:val="nl-NL"/>
        </w:rPr>
        <w:t xml:space="preserve"> bắt đầu từ năm 2021</w:t>
      </w:r>
      <w:r w:rsidR="00E827A7" w:rsidRPr="00C84BD0">
        <w:rPr>
          <w:sz w:val="28"/>
          <w:szCs w:val="28"/>
          <w:lang w:val="nl-NL"/>
        </w:rPr>
        <w:t>,</w:t>
      </w:r>
      <w:r w:rsidR="00DE10E4" w:rsidRPr="00C84BD0">
        <w:rPr>
          <w:sz w:val="28"/>
          <w:szCs w:val="28"/>
          <w:lang w:val="nl-NL"/>
        </w:rPr>
        <w:t xml:space="preserve"> </w:t>
      </w:r>
      <w:r w:rsidR="005E080F" w:rsidRPr="00C84BD0">
        <w:rPr>
          <w:sz w:val="28"/>
          <w:szCs w:val="28"/>
          <w:lang w:val="nl-NL"/>
        </w:rPr>
        <w:t>trình Ủy ban nhân dân tỉnh phê duyệt</w:t>
      </w:r>
      <w:r w:rsidR="00722FC7" w:rsidRPr="00C84BD0">
        <w:rPr>
          <w:sz w:val="28"/>
          <w:szCs w:val="28"/>
          <w:lang w:val="nl-NL"/>
        </w:rPr>
        <w:t xml:space="preserve"> trước ngày 30 tháng </w:t>
      </w:r>
      <w:r w:rsidR="00550B57" w:rsidRPr="00C84BD0">
        <w:rPr>
          <w:sz w:val="28"/>
          <w:szCs w:val="28"/>
          <w:lang w:val="nl-NL"/>
        </w:rPr>
        <w:t>3</w:t>
      </w:r>
      <w:r w:rsidR="00690672" w:rsidRPr="00C84BD0">
        <w:rPr>
          <w:sz w:val="28"/>
          <w:szCs w:val="28"/>
          <w:lang w:val="nl-NL"/>
        </w:rPr>
        <w:t xml:space="preserve"> năm </w:t>
      </w:r>
      <w:r w:rsidR="008F397F" w:rsidRPr="00C84BD0">
        <w:rPr>
          <w:sz w:val="28"/>
          <w:szCs w:val="28"/>
          <w:lang w:val="nl-NL"/>
        </w:rPr>
        <w:t>2020.</w:t>
      </w:r>
    </w:p>
    <w:p w:rsidR="00EF102B" w:rsidRPr="00C84BD0" w:rsidRDefault="00777128" w:rsidP="00022686">
      <w:pPr>
        <w:spacing w:before="120" w:line="295" w:lineRule="auto"/>
        <w:ind w:firstLine="720"/>
        <w:jc w:val="both"/>
        <w:rPr>
          <w:sz w:val="28"/>
          <w:szCs w:val="28"/>
          <w:lang w:val="nl-NL"/>
        </w:rPr>
      </w:pPr>
      <w:r w:rsidRPr="00C84BD0">
        <w:rPr>
          <w:sz w:val="28"/>
          <w:szCs w:val="28"/>
          <w:lang w:val="nl-NL"/>
        </w:rPr>
        <w:t>3</w:t>
      </w:r>
      <w:r w:rsidR="00FF677E" w:rsidRPr="00C84BD0">
        <w:rPr>
          <w:sz w:val="28"/>
          <w:szCs w:val="28"/>
          <w:lang w:val="nl-NL"/>
        </w:rPr>
        <w:t xml:space="preserve">. Xây dựng kế hoạch khuyến công </w:t>
      </w:r>
      <w:r w:rsidR="004D77B1" w:rsidRPr="00C84BD0">
        <w:rPr>
          <w:sz w:val="28"/>
          <w:szCs w:val="28"/>
          <w:lang w:val="nl-NL"/>
        </w:rPr>
        <w:t xml:space="preserve">địa phương </w:t>
      </w:r>
      <w:r w:rsidR="00FF677E" w:rsidRPr="00C84BD0">
        <w:rPr>
          <w:sz w:val="28"/>
          <w:szCs w:val="28"/>
          <w:lang w:val="nl-NL"/>
        </w:rPr>
        <w:t>hàng năm</w:t>
      </w:r>
    </w:p>
    <w:p w:rsidR="00782E5B" w:rsidRPr="00C84BD0" w:rsidRDefault="00AA3F13" w:rsidP="00A91539">
      <w:pPr>
        <w:spacing w:before="120" w:line="295" w:lineRule="auto"/>
        <w:ind w:firstLine="720"/>
        <w:jc w:val="both"/>
        <w:rPr>
          <w:sz w:val="28"/>
          <w:szCs w:val="28"/>
          <w:lang w:val="nl-NL"/>
        </w:rPr>
      </w:pPr>
      <w:r w:rsidRPr="00C84BD0">
        <w:rPr>
          <w:sz w:val="28"/>
          <w:szCs w:val="28"/>
          <w:lang w:val="nl-NL"/>
        </w:rPr>
        <w:t>a)</w:t>
      </w:r>
      <w:r w:rsidR="00A91539">
        <w:rPr>
          <w:sz w:val="28"/>
          <w:szCs w:val="28"/>
          <w:lang w:val="nl-NL"/>
        </w:rPr>
        <w:t xml:space="preserve"> T</w:t>
      </w:r>
      <w:r w:rsidR="00A91539" w:rsidRPr="00A91539">
        <w:rPr>
          <w:sz w:val="28"/>
          <w:szCs w:val="28"/>
          <w:lang w:val="nl-NL"/>
        </w:rPr>
        <w:t>ổ</w:t>
      </w:r>
      <w:r w:rsidR="00A91539">
        <w:rPr>
          <w:sz w:val="28"/>
          <w:szCs w:val="28"/>
          <w:lang w:val="nl-NL"/>
        </w:rPr>
        <w:t xml:space="preserve"> ch</w:t>
      </w:r>
      <w:r w:rsidR="00A91539" w:rsidRPr="00A91539">
        <w:rPr>
          <w:sz w:val="28"/>
          <w:szCs w:val="28"/>
          <w:lang w:val="nl-NL"/>
        </w:rPr>
        <w:t>ức</w:t>
      </w:r>
      <w:r w:rsidR="00A91539">
        <w:rPr>
          <w:sz w:val="28"/>
          <w:szCs w:val="28"/>
          <w:lang w:val="nl-NL"/>
        </w:rPr>
        <w:t>, c</w:t>
      </w:r>
      <w:r w:rsidR="00A91539" w:rsidRPr="00A91539">
        <w:rPr>
          <w:sz w:val="28"/>
          <w:szCs w:val="28"/>
          <w:lang w:val="nl-NL"/>
        </w:rPr>
        <w:t>á</w:t>
      </w:r>
      <w:r w:rsidR="00A91539">
        <w:rPr>
          <w:sz w:val="28"/>
          <w:szCs w:val="28"/>
          <w:lang w:val="nl-NL"/>
        </w:rPr>
        <w:t xml:space="preserve"> nh</w:t>
      </w:r>
      <w:r w:rsidR="00A91539" w:rsidRPr="00A91539">
        <w:rPr>
          <w:sz w:val="28"/>
          <w:szCs w:val="28"/>
          <w:lang w:val="nl-NL"/>
        </w:rPr>
        <w:t>â</w:t>
      </w:r>
      <w:r w:rsidR="00A91539">
        <w:rPr>
          <w:sz w:val="28"/>
          <w:szCs w:val="28"/>
          <w:lang w:val="nl-NL"/>
        </w:rPr>
        <w:t>n tr</w:t>
      </w:r>
      <w:r w:rsidR="00A91539" w:rsidRPr="00A91539">
        <w:rPr>
          <w:sz w:val="28"/>
          <w:szCs w:val="28"/>
          <w:lang w:val="nl-NL"/>
        </w:rPr>
        <w:t>ực</w:t>
      </w:r>
      <w:r w:rsidR="00A91539">
        <w:rPr>
          <w:sz w:val="28"/>
          <w:szCs w:val="28"/>
          <w:lang w:val="nl-NL"/>
        </w:rPr>
        <w:t xml:space="preserve"> ti</w:t>
      </w:r>
      <w:r w:rsidR="00A91539" w:rsidRPr="00A91539">
        <w:rPr>
          <w:sz w:val="28"/>
          <w:szCs w:val="28"/>
          <w:lang w:val="nl-NL"/>
        </w:rPr>
        <w:t>ếp</w:t>
      </w:r>
      <w:r w:rsidR="00A91539">
        <w:rPr>
          <w:sz w:val="28"/>
          <w:szCs w:val="28"/>
          <w:lang w:val="nl-NL"/>
        </w:rPr>
        <w:t xml:space="preserve"> đ</w:t>
      </w:r>
      <w:r w:rsidR="00A91539" w:rsidRPr="00A91539">
        <w:rPr>
          <w:sz w:val="28"/>
          <w:szCs w:val="28"/>
          <w:lang w:val="nl-NL"/>
        </w:rPr>
        <w:t>ầ</w:t>
      </w:r>
      <w:r w:rsidR="00A91539">
        <w:rPr>
          <w:sz w:val="28"/>
          <w:szCs w:val="28"/>
          <w:lang w:val="nl-NL"/>
        </w:rPr>
        <w:t>u t</w:t>
      </w:r>
      <w:r w:rsidR="00A91539" w:rsidRPr="00A91539">
        <w:rPr>
          <w:sz w:val="28"/>
          <w:szCs w:val="28"/>
          <w:lang w:val="nl-NL"/>
        </w:rPr>
        <w:t>ư</w:t>
      </w:r>
      <w:r w:rsidR="00A91539">
        <w:rPr>
          <w:sz w:val="28"/>
          <w:szCs w:val="28"/>
          <w:lang w:val="nl-NL"/>
        </w:rPr>
        <w:t>, s</w:t>
      </w:r>
      <w:r w:rsidR="00A91539" w:rsidRPr="00A91539">
        <w:rPr>
          <w:sz w:val="28"/>
          <w:szCs w:val="28"/>
          <w:lang w:val="nl-NL"/>
        </w:rPr>
        <w:t>ả</w:t>
      </w:r>
      <w:r w:rsidR="00A91539">
        <w:rPr>
          <w:sz w:val="28"/>
          <w:szCs w:val="28"/>
          <w:lang w:val="nl-NL"/>
        </w:rPr>
        <w:t>n xu</w:t>
      </w:r>
      <w:r w:rsidR="00A91539" w:rsidRPr="00A91539">
        <w:rPr>
          <w:sz w:val="28"/>
          <w:szCs w:val="28"/>
          <w:lang w:val="nl-NL"/>
        </w:rPr>
        <w:t>ất</w:t>
      </w:r>
      <w:r w:rsidR="00A91539">
        <w:rPr>
          <w:sz w:val="28"/>
          <w:szCs w:val="28"/>
          <w:lang w:val="nl-NL"/>
        </w:rPr>
        <w:t xml:space="preserve"> c</w:t>
      </w:r>
      <w:r w:rsidR="00A91539" w:rsidRPr="00A91539">
        <w:rPr>
          <w:sz w:val="28"/>
          <w:szCs w:val="28"/>
          <w:lang w:val="nl-NL"/>
        </w:rPr>
        <w:t>ô</w:t>
      </w:r>
      <w:r w:rsidR="00A91539">
        <w:rPr>
          <w:sz w:val="28"/>
          <w:szCs w:val="28"/>
          <w:lang w:val="nl-NL"/>
        </w:rPr>
        <w:t>ng nghi</w:t>
      </w:r>
      <w:r w:rsidR="00A91539" w:rsidRPr="00A91539">
        <w:rPr>
          <w:sz w:val="28"/>
          <w:szCs w:val="28"/>
          <w:lang w:val="nl-NL"/>
        </w:rPr>
        <w:t>ệp</w:t>
      </w:r>
      <w:r w:rsidR="00A91539">
        <w:rPr>
          <w:sz w:val="28"/>
          <w:szCs w:val="28"/>
          <w:lang w:val="nl-NL"/>
        </w:rPr>
        <w:t xml:space="preserve"> - ti</w:t>
      </w:r>
      <w:r w:rsidR="00A91539" w:rsidRPr="00A91539">
        <w:rPr>
          <w:sz w:val="28"/>
          <w:szCs w:val="28"/>
          <w:lang w:val="nl-NL"/>
        </w:rPr>
        <w:t>ể</w:t>
      </w:r>
      <w:r w:rsidR="00A91539">
        <w:rPr>
          <w:sz w:val="28"/>
          <w:szCs w:val="28"/>
          <w:lang w:val="nl-NL"/>
        </w:rPr>
        <w:t>u th</w:t>
      </w:r>
      <w:r w:rsidR="00A91539" w:rsidRPr="00A91539">
        <w:rPr>
          <w:sz w:val="28"/>
          <w:szCs w:val="28"/>
          <w:lang w:val="nl-NL"/>
        </w:rPr>
        <w:t>ủ</w:t>
      </w:r>
      <w:r w:rsidR="00A91539">
        <w:rPr>
          <w:sz w:val="28"/>
          <w:szCs w:val="28"/>
          <w:lang w:val="nl-NL"/>
        </w:rPr>
        <w:t xml:space="preserve"> c</w:t>
      </w:r>
      <w:r w:rsidR="00A91539" w:rsidRPr="00A91539">
        <w:rPr>
          <w:sz w:val="28"/>
          <w:szCs w:val="28"/>
          <w:lang w:val="nl-NL"/>
        </w:rPr>
        <w:t>ô</w:t>
      </w:r>
      <w:r w:rsidR="00A91539">
        <w:rPr>
          <w:sz w:val="28"/>
          <w:szCs w:val="28"/>
          <w:lang w:val="nl-NL"/>
        </w:rPr>
        <w:t>ng nghi</w:t>
      </w:r>
      <w:r w:rsidR="00A91539" w:rsidRPr="00A91539">
        <w:rPr>
          <w:sz w:val="28"/>
          <w:szCs w:val="28"/>
          <w:lang w:val="nl-NL"/>
        </w:rPr>
        <w:t>ệp</w:t>
      </w:r>
      <w:r w:rsidR="00A91539">
        <w:rPr>
          <w:sz w:val="28"/>
          <w:szCs w:val="28"/>
          <w:lang w:val="nl-NL"/>
        </w:rPr>
        <w:t xml:space="preserve"> v</w:t>
      </w:r>
      <w:r w:rsidR="00A91539" w:rsidRPr="00A91539">
        <w:rPr>
          <w:sz w:val="28"/>
          <w:szCs w:val="28"/>
          <w:lang w:val="nl-NL"/>
        </w:rPr>
        <w:t>à</w:t>
      </w:r>
      <w:r w:rsidR="00A91539">
        <w:rPr>
          <w:sz w:val="28"/>
          <w:szCs w:val="28"/>
          <w:lang w:val="nl-NL"/>
        </w:rPr>
        <w:t xml:space="preserve"> c</w:t>
      </w:r>
      <w:r w:rsidR="00A91539" w:rsidRPr="00A91539">
        <w:rPr>
          <w:sz w:val="28"/>
          <w:szCs w:val="28"/>
          <w:lang w:val="nl-NL"/>
        </w:rPr>
        <w:t>ác</w:t>
      </w:r>
      <w:r w:rsidR="00A91539">
        <w:rPr>
          <w:sz w:val="28"/>
          <w:szCs w:val="28"/>
          <w:lang w:val="nl-NL"/>
        </w:rPr>
        <w:t xml:space="preserve"> c</w:t>
      </w:r>
      <w:r w:rsidR="00A91539" w:rsidRPr="00A91539">
        <w:rPr>
          <w:sz w:val="28"/>
          <w:szCs w:val="28"/>
          <w:lang w:val="nl-NL"/>
        </w:rPr>
        <w:t>ơ</w:t>
      </w:r>
      <w:r w:rsidR="00A91539">
        <w:rPr>
          <w:sz w:val="28"/>
          <w:szCs w:val="28"/>
          <w:lang w:val="nl-NL"/>
        </w:rPr>
        <w:t xml:space="preserve"> s</w:t>
      </w:r>
      <w:r w:rsidR="00A91539" w:rsidRPr="00A91539">
        <w:rPr>
          <w:sz w:val="28"/>
          <w:szCs w:val="28"/>
          <w:lang w:val="nl-NL"/>
        </w:rPr>
        <w:t>ở</w:t>
      </w:r>
      <w:r w:rsidR="00A91539">
        <w:rPr>
          <w:sz w:val="28"/>
          <w:szCs w:val="28"/>
          <w:lang w:val="nl-NL"/>
        </w:rPr>
        <w:t xml:space="preserve"> s</w:t>
      </w:r>
      <w:r w:rsidR="00A91539" w:rsidRPr="00A91539">
        <w:rPr>
          <w:sz w:val="28"/>
          <w:szCs w:val="28"/>
          <w:lang w:val="nl-NL"/>
        </w:rPr>
        <w:t>ả</w:t>
      </w:r>
      <w:r w:rsidR="00A91539">
        <w:rPr>
          <w:sz w:val="28"/>
          <w:szCs w:val="28"/>
          <w:lang w:val="nl-NL"/>
        </w:rPr>
        <w:t>n xu</w:t>
      </w:r>
      <w:r w:rsidR="00A91539" w:rsidRPr="00A91539">
        <w:rPr>
          <w:sz w:val="28"/>
          <w:szCs w:val="28"/>
          <w:lang w:val="nl-NL"/>
        </w:rPr>
        <w:t>ất</w:t>
      </w:r>
      <w:r w:rsidR="00A91539">
        <w:rPr>
          <w:sz w:val="28"/>
          <w:szCs w:val="28"/>
          <w:lang w:val="nl-NL"/>
        </w:rPr>
        <w:t xml:space="preserve"> c</w:t>
      </w:r>
      <w:r w:rsidR="00A91539" w:rsidRPr="00A91539">
        <w:rPr>
          <w:sz w:val="28"/>
          <w:szCs w:val="28"/>
          <w:lang w:val="nl-NL"/>
        </w:rPr>
        <w:t>ô</w:t>
      </w:r>
      <w:r w:rsidR="00A91539">
        <w:rPr>
          <w:sz w:val="28"/>
          <w:szCs w:val="28"/>
          <w:lang w:val="nl-NL"/>
        </w:rPr>
        <w:t>ng nghi</w:t>
      </w:r>
      <w:r w:rsidR="00A91539" w:rsidRPr="00A91539">
        <w:rPr>
          <w:sz w:val="28"/>
          <w:szCs w:val="28"/>
          <w:lang w:val="nl-NL"/>
        </w:rPr>
        <w:t>ệp</w:t>
      </w:r>
      <w:r w:rsidR="00A91539">
        <w:rPr>
          <w:sz w:val="28"/>
          <w:szCs w:val="28"/>
          <w:lang w:val="nl-NL"/>
        </w:rPr>
        <w:t xml:space="preserve"> </w:t>
      </w:r>
      <w:r w:rsidR="00A91539" w:rsidRPr="00A91539">
        <w:rPr>
          <w:sz w:val="28"/>
          <w:szCs w:val="28"/>
          <w:lang w:val="nl-NL"/>
        </w:rPr>
        <w:t>á</w:t>
      </w:r>
      <w:r w:rsidR="00A91539">
        <w:rPr>
          <w:sz w:val="28"/>
          <w:szCs w:val="28"/>
          <w:lang w:val="nl-NL"/>
        </w:rPr>
        <w:t>p d</w:t>
      </w:r>
      <w:r w:rsidR="00A91539" w:rsidRPr="00A91539">
        <w:rPr>
          <w:sz w:val="28"/>
          <w:szCs w:val="28"/>
          <w:lang w:val="nl-NL"/>
        </w:rPr>
        <w:t>ụng</w:t>
      </w:r>
      <w:r w:rsidR="00A91539">
        <w:rPr>
          <w:sz w:val="28"/>
          <w:szCs w:val="28"/>
          <w:lang w:val="nl-NL"/>
        </w:rPr>
        <w:t xml:space="preserve"> s</w:t>
      </w:r>
      <w:r w:rsidR="00A91539" w:rsidRPr="00A91539">
        <w:rPr>
          <w:sz w:val="28"/>
          <w:szCs w:val="28"/>
          <w:lang w:val="nl-NL"/>
        </w:rPr>
        <w:t>ả</w:t>
      </w:r>
      <w:r w:rsidR="00A91539">
        <w:rPr>
          <w:sz w:val="28"/>
          <w:szCs w:val="28"/>
          <w:lang w:val="nl-NL"/>
        </w:rPr>
        <w:t>n xu</w:t>
      </w:r>
      <w:r w:rsidR="00A91539" w:rsidRPr="00A91539">
        <w:rPr>
          <w:sz w:val="28"/>
          <w:szCs w:val="28"/>
          <w:lang w:val="nl-NL"/>
        </w:rPr>
        <w:t>ất</w:t>
      </w:r>
      <w:r w:rsidR="00A91539">
        <w:rPr>
          <w:sz w:val="28"/>
          <w:szCs w:val="28"/>
          <w:lang w:val="nl-NL"/>
        </w:rPr>
        <w:t xml:space="preserve"> s</w:t>
      </w:r>
      <w:r w:rsidR="00A91539" w:rsidRPr="00A91539">
        <w:rPr>
          <w:sz w:val="28"/>
          <w:szCs w:val="28"/>
          <w:lang w:val="nl-NL"/>
        </w:rPr>
        <w:t>ạch</w:t>
      </w:r>
      <w:r w:rsidR="00A91539">
        <w:rPr>
          <w:sz w:val="28"/>
          <w:szCs w:val="28"/>
          <w:lang w:val="nl-NL"/>
        </w:rPr>
        <w:t xml:space="preserve"> h</w:t>
      </w:r>
      <w:r w:rsidR="00A91539" w:rsidRPr="00A91539">
        <w:rPr>
          <w:sz w:val="28"/>
          <w:szCs w:val="28"/>
          <w:lang w:val="nl-NL"/>
        </w:rPr>
        <w:t>ơ</w:t>
      </w:r>
      <w:r w:rsidR="00A91539">
        <w:rPr>
          <w:sz w:val="28"/>
          <w:szCs w:val="28"/>
          <w:lang w:val="nl-NL"/>
        </w:rPr>
        <w:t>n quy đ</w:t>
      </w:r>
      <w:r w:rsidR="00A91539" w:rsidRPr="00A91539">
        <w:rPr>
          <w:sz w:val="28"/>
          <w:szCs w:val="28"/>
          <w:lang w:val="nl-NL"/>
        </w:rPr>
        <w:t>ịnh</w:t>
      </w:r>
      <w:r w:rsidR="00A91539">
        <w:rPr>
          <w:sz w:val="28"/>
          <w:szCs w:val="28"/>
          <w:lang w:val="nl-NL"/>
        </w:rPr>
        <w:t xml:space="preserve"> t</w:t>
      </w:r>
      <w:r w:rsidR="00A91539" w:rsidRPr="00A91539">
        <w:rPr>
          <w:sz w:val="28"/>
          <w:szCs w:val="28"/>
          <w:lang w:val="nl-NL"/>
        </w:rPr>
        <w:t>ại</w:t>
      </w:r>
      <w:r w:rsidR="00A91539">
        <w:rPr>
          <w:sz w:val="28"/>
          <w:szCs w:val="28"/>
          <w:lang w:val="nl-NL"/>
        </w:rPr>
        <w:t xml:space="preserve"> </w:t>
      </w:r>
      <w:r w:rsidR="00A91539" w:rsidRPr="00A91539">
        <w:rPr>
          <w:sz w:val="28"/>
          <w:szCs w:val="28"/>
          <w:lang w:val="nl-NL"/>
        </w:rPr>
        <w:t>Đ</w:t>
      </w:r>
      <w:r w:rsidR="00A91539">
        <w:rPr>
          <w:sz w:val="28"/>
          <w:szCs w:val="28"/>
          <w:lang w:val="nl-NL"/>
        </w:rPr>
        <w:t>i</w:t>
      </w:r>
      <w:r w:rsidR="00A91539" w:rsidRPr="00A91539">
        <w:rPr>
          <w:sz w:val="28"/>
          <w:szCs w:val="28"/>
          <w:lang w:val="nl-NL"/>
        </w:rPr>
        <w:t>ều</w:t>
      </w:r>
      <w:r w:rsidR="00A91539">
        <w:rPr>
          <w:sz w:val="28"/>
          <w:szCs w:val="28"/>
          <w:lang w:val="nl-NL"/>
        </w:rPr>
        <w:t xml:space="preserve"> 2 Quy ch</w:t>
      </w:r>
      <w:r w:rsidR="00A91539" w:rsidRPr="00A91539">
        <w:rPr>
          <w:sz w:val="28"/>
          <w:szCs w:val="28"/>
          <w:lang w:val="nl-NL"/>
        </w:rPr>
        <w:t>ế</w:t>
      </w:r>
      <w:r w:rsidR="00A91539">
        <w:rPr>
          <w:sz w:val="28"/>
          <w:szCs w:val="28"/>
          <w:lang w:val="nl-NL"/>
        </w:rPr>
        <w:t xml:space="preserve"> n</w:t>
      </w:r>
      <w:r w:rsidR="00A91539" w:rsidRPr="00A91539">
        <w:rPr>
          <w:sz w:val="28"/>
          <w:szCs w:val="28"/>
          <w:lang w:val="nl-NL"/>
        </w:rPr>
        <w:t>à</w:t>
      </w:r>
      <w:r w:rsidR="00A91539">
        <w:rPr>
          <w:sz w:val="28"/>
          <w:szCs w:val="28"/>
          <w:lang w:val="nl-NL"/>
        </w:rPr>
        <w:t>y ch</w:t>
      </w:r>
      <w:r w:rsidR="00A91539" w:rsidRPr="00A91539">
        <w:rPr>
          <w:sz w:val="28"/>
          <w:szCs w:val="28"/>
          <w:lang w:val="nl-NL"/>
        </w:rPr>
        <w:t>ủ</w:t>
      </w:r>
      <w:r w:rsidR="00A91539">
        <w:rPr>
          <w:sz w:val="28"/>
          <w:szCs w:val="28"/>
          <w:lang w:val="nl-NL"/>
        </w:rPr>
        <w:t xml:space="preserve"> tr</w:t>
      </w:r>
      <w:r w:rsidR="00A91539" w:rsidRPr="00A91539">
        <w:rPr>
          <w:sz w:val="28"/>
          <w:szCs w:val="28"/>
          <w:lang w:val="nl-NL"/>
        </w:rPr>
        <w:t>ì</w:t>
      </w:r>
      <w:r w:rsidR="00A91539">
        <w:rPr>
          <w:sz w:val="28"/>
          <w:szCs w:val="28"/>
          <w:lang w:val="nl-NL"/>
        </w:rPr>
        <w:t xml:space="preserve"> x</w:t>
      </w:r>
      <w:r w:rsidR="00A91539" w:rsidRPr="00A91539">
        <w:rPr>
          <w:sz w:val="28"/>
          <w:szCs w:val="28"/>
          <w:lang w:val="nl-NL"/>
        </w:rPr>
        <w:t>ây</w:t>
      </w:r>
      <w:r w:rsidR="00A91539">
        <w:rPr>
          <w:sz w:val="28"/>
          <w:szCs w:val="28"/>
          <w:lang w:val="nl-NL"/>
        </w:rPr>
        <w:t xml:space="preserve"> d</w:t>
      </w:r>
      <w:r w:rsidR="00A91539" w:rsidRPr="00A91539">
        <w:rPr>
          <w:sz w:val="28"/>
          <w:szCs w:val="28"/>
          <w:lang w:val="nl-NL"/>
        </w:rPr>
        <w:t>ựng</w:t>
      </w:r>
      <w:r w:rsidR="00A91539">
        <w:rPr>
          <w:sz w:val="28"/>
          <w:szCs w:val="28"/>
          <w:lang w:val="nl-NL"/>
        </w:rPr>
        <w:t xml:space="preserve"> đ</w:t>
      </w:r>
      <w:r w:rsidR="00A91539" w:rsidRPr="00A91539">
        <w:rPr>
          <w:sz w:val="28"/>
          <w:szCs w:val="28"/>
          <w:lang w:val="nl-NL"/>
        </w:rPr>
        <w:t>ề</w:t>
      </w:r>
      <w:r w:rsidR="00A91539">
        <w:rPr>
          <w:sz w:val="28"/>
          <w:szCs w:val="28"/>
          <w:lang w:val="nl-NL"/>
        </w:rPr>
        <w:t xml:space="preserve"> </w:t>
      </w:r>
      <w:r w:rsidR="00A91539" w:rsidRPr="00A91539">
        <w:rPr>
          <w:sz w:val="28"/>
          <w:szCs w:val="28"/>
          <w:lang w:val="nl-NL"/>
        </w:rPr>
        <w:t>á</w:t>
      </w:r>
      <w:r w:rsidR="00A91539">
        <w:rPr>
          <w:sz w:val="28"/>
          <w:szCs w:val="28"/>
          <w:lang w:val="nl-NL"/>
        </w:rPr>
        <w:t>n, nhi</w:t>
      </w:r>
      <w:r w:rsidR="00A91539" w:rsidRPr="00A91539">
        <w:rPr>
          <w:sz w:val="28"/>
          <w:szCs w:val="28"/>
          <w:lang w:val="nl-NL"/>
        </w:rPr>
        <w:t>ệm</w:t>
      </w:r>
      <w:r w:rsidR="00A91539">
        <w:rPr>
          <w:sz w:val="28"/>
          <w:szCs w:val="28"/>
          <w:lang w:val="nl-NL"/>
        </w:rPr>
        <w:t xml:space="preserve"> v</w:t>
      </w:r>
      <w:r w:rsidR="00A91539" w:rsidRPr="00A91539">
        <w:rPr>
          <w:sz w:val="28"/>
          <w:szCs w:val="28"/>
          <w:lang w:val="nl-NL"/>
        </w:rPr>
        <w:t>ụ</w:t>
      </w:r>
      <w:r w:rsidR="00A91539">
        <w:rPr>
          <w:sz w:val="28"/>
          <w:szCs w:val="28"/>
          <w:lang w:val="nl-NL"/>
        </w:rPr>
        <w:t xml:space="preserve"> khuy</w:t>
      </w:r>
      <w:r w:rsidR="00A91539" w:rsidRPr="00A91539">
        <w:rPr>
          <w:sz w:val="28"/>
          <w:szCs w:val="28"/>
          <w:lang w:val="nl-NL"/>
        </w:rPr>
        <w:t>ến</w:t>
      </w:r>
      <w:r w:rsidR="00A91539">
        <w:rPr>
          <w:sz w:val="28"/>
          <w:szCs w:val="28"/>
          <w:lang w:val="nl-NL"/>
        </w:rPr>
        <w:t xml:space="preserve"> c</w:t>
      </w:r>
      <w:r w:rsidR="00A91539" w:rsidRPr="00A91539">
        <w:rPr>
          <w:sz w:val="28"/>
          <w:szCs w:val="28"/>
          <w:lang w:val="nl-NL"/>
        </w:rPr>
        <w:t>ô</w:t>
      </w:r>
      <w:r w:rsidR="00A91539">
        <w:rPr>
          <w:sz w:val="28"/>
          <w:szCs w:val="28"/>
          <w:lang w:val="nl-NL"/>
        </w:rPr>
        <w:t>ng g</w:t>
      </w:r>
      <w:r w:rsidR="00A91539" w:rsidRPr="00A91539">
        <w:rPr>
          <w:sz w:val="28"/>
          <w:szCs w:val="28"/>
          <w:lang w:val="nl-NL"/>
        </w:rPr>
        <w:t>ửi</w:t>
      </w:r>
      <w:r w:rsidR="00A91539">
        <w:rPr>
          <w:sz w:val="28"/>
          <w:szCs w:val="28"/>
          <w:lang w:val="nl-NL"/>
        </w:rPr>
        <w:t xml:space="preserve"> ph</w:t>
      </w:r>
      <w:r w:rsidR="00A91539" w:rsidRPr="00A91539">
        <w:rPr>
          <w:sz w:val="28"/>
          <w:szCs w:val="28"/>
          <w:lang w:val="nl-NL"/>
        </w:rPr>
        <w:t>òng</w:t>
      </w:r>
      <w:r w:rsidR="00A91539">
        <w:rPr>
          <w:sz w:val="28"/>
          <w:szCs w:val="28"/>
          <w:lang w:val="nl-NL"/>
        </w:rPr>
        <w:t xml:space="preserve"> Kinh t</w:t>
      </w:r>
      <w:r w:rsidR="00A91539" w:rsidRPr="00A91539">
        <w:rPr>
          <w:sz w:val="28"/>
          <w:szCs w:val="28"/>
          <w:lang w:val="nl-NL"/>
        </w:rPr>
        <w:t>ế</w:t>
      </w:r>
      <w:r w:rsidR="00A91539">
        <w:rPr>
          <w:sz w:val="28"/>
          <w:szCs w:val="28"/>
          <w:lang w:val="nl-NL"/>
        </w:rPr>
        <w:t xml:space="preserve"> đ</w:t>
      </w:r>
      <w:r w:rsidR="00A91539" w:rsidRPr="00A91539">
        <w:rPr>
          <w:sz w:val="28"/>
          <w:szCs w:val="28"/>
          <w:lang w:val="nl-NL"/>
        </w:rPr>
        <w:t>ố</w:t>
      </w:r>
      <w:r w:rsidR="00A91539">
        <w:rPr>
          <w:sz w:val="28"/>
          <w:szCs w:val="28"/>
          <w:lang w:val="nl-NL"/>
        </w:rPr>
        <w:t>i v</w:t>
      </w:r>
      <w:r w:rsidR="00A91539" w:rsidRPr="00A91539">
        <w:rPr>
          <w:sz w:val="28"/>
          <w:szCs w:val="28"/>
          <w:lang w:val="nl-NL"/>
        </w:rPr>
        <w:t>ới</w:t>
      </w:r>
      <w:r w:rsidR="00A91539">
        <w:rPr>
          <w:sz w:val="28"/>
          <w:szCs w:val="28"/>
          <w:lang w:val="nl-NL"/>
        </w:rPr>
        <w:t xml:space="preserve"> th</w:t>
      </w:r>
      <w:r w:rsidR="00A91539" w:rsidRPr="00A91539">
        <w:rPr>
          <w:sz w:val="28"/>
          <w:szCs w:val="28"/>
          <w:lang w:val="nl-NL"/>
        </w:rPr>
        <w:t>à</w:t>
      </w:r>
      <w:r w:rsidR="00A91539">
        <w:rPr>
          <w:sz w:val="28"/>
          <w:szCs w:val="28"/>
          <w:lang w:val="nl-NL"/>
        </w:rPr>
        <w:t>nh ph</w:t>
      </w:r>
      <w:r w:rsidR="00A91539" w:rsidRPr="00A91539">
        <w:rPr>
          <w:sz w:val="28"/>
          <w:szCs w:val="28"/>
          <w:lang w:val="nl-NL"/>
        </w:rPr>
        <w:t>ố</w:t>
      </w:r>
      <w:r w:rsidR="00A91539">
        <w:rPr>
          <w:sz w:val="28"/>
          <w:szCs w:val="28"/>
          <w:lang w:val="nl-NL"/>
        </w:rPr>
        <w:t xml:space="preserve"> L</w:t>
      </w:r>
      <w:r w:rsidR="00A91539" w:rsidRPr="00A91539">
        <w:rPr>
          <w:sz w:val="28"/>
          <w:szCs w:val="28"/>
          <w:lang w:val="nl-NL"/>
        </w:rPr>
        <w:t>à</w:t>
      </w:r>
      <w:r w:rsidR="00A91539">
        <w:rPr>
          <w:sz w:val="28"/>
          <w:szCs w:val="28"/>
          <w:lang w:val="nl-NL"/>
        </w:rPr>
        <w:t>o Cai v</w:t>
      </w:r>
      <w:r w:rsidR="00A91539" w:rsidRPr="00A91539">
        <w:rPr>
          <w:sz w:val="28"/>
          <w:szCs w:val="28"/>
          <w:lang w:val="nl-NL"/>
        </w:rPr>
        <w:t>à</w:t>
      </w:r>
      <w:r w:rsidR="00A91539">
        <w:rPr>
          <w:sz w:val="28"/>
          <w:szCs w:val="28"/>
          <w:lang w:val="nl-NL"/>
        </w:rPr>
        <w:t xml:space="preserve"> th</w:t>
      </w:r>
      <w:r w:rsidR="00A91539" w:rsidRPr="00A91539">
        <w:rPr>
          <w:sz w:val="28"/>
          <w:szCs w:val="28"/>
          <w:lang w:val="nl-NL"/>
        </w:rPr>
        <w:t>ị</w:t>
      </w:r>
      <w:r w:rsidR="00A91539">
        <w:rPr>
          <w:sz w:val="28"/>
          <w:szCs w:val="28"/>
          <w:lang w:val="nl-NL"/>
        </w:rPr>
        <w:t xml:space="preserve"> x</w:t>
      </w:r>
      <w:r w:rsidR="00A91539" w:rsidRPr="00A91539">
        <w:rPr>
          <w:sz w:val="28"/>
          <w:szCs w:val="28"/>
          <w:lang w:val="nl-NL"/>
        </w:rPr>
        <w:t>ã</w:t>
      </w:r>
      <w:r w:rsidR="00A91539">
        <w:rPr>
          <w:sz w:val="28"/>
          <w:szCs w:val="28"/>
          <w:lang w:val="nl-NL"/>
        </w:rPr>
        <w:t xml:space="preserve"> Sa Pa ho</w:t>
      </w:r>
      <w:r w:rsidR="00A91539" w:rsidRPr="00A91539">
        <w:rPr>
          <w:sz w:val="28"/>
          <w:szCs w:val="28"/>
          <w:lang w:val="nl-NL"/>
        </w:rPr>
        <w:t>ặc</w:t>
      </w:r>
      <w:r w:rsidR="00A003EA" w:rsidRPr="00C84BD0">
        <w:rPr>
          <w:sz w:val="28"/>
          <w:szCs w:val="28"/>
          <w:lang w:val="nl-NL"/>
        </w:rPr>
        <w:t xml:space="preserve"> Kinh tế và Hạ tầng </w:t>
      </w:r>
      <w:r w:rsidR="00A91539">
        <w:rPr>
          <w:sz w:val="28"/>
          <w:szCs w:val="28"/>
          <w:lang w:val="nl-NL"/>
        </w:rPr>
        <w:t>đ</w:t>
      </w:r>
      <w:r w:rsidR="00A91539" w:rsidRPr="00A91539">
        <w:rPr>
          <w:sz w:val="28"/>
          <w:szCs w:val="28"/>
          <w:lang w:val="nl-NL"/>
        </w:rPr>
        <w:t>ố</w:t>
      </w:r>
      <w:r w:rsidR="00A91539">
        <w:rPr>
          <w:sz w:val="28"/>
          <w:szCs w:val="28"/>
          <w:lang w:val="nl-NL"/>
        </w:rPr>
        <w:t>i v</w:t>
      </w:r>
      <w:r w:rsidR="00A91539" w:rsidRPr="00A91539">
        <w:rPr>
          <w:sz w:val="28"/>
          <w:szCs w:val="28"/>
          <w:lang w:val="nl-NL"/>
        </w:rPr>
        <w:t>ới</w:t>
      </w:r>
      <w:r w:rsidR="00A91539">
        <w:rPr>
          <w:sz w:val="28"/>
          <w:szCs w:val="28"/>
          <w:lang w:val="nl-NL"/>
        </w:rPr>
        <w:t xml:space="preserve"> c</w:t>
      </w:r>
      <w:r w:rsidR="00A91539" w:rsidRPr="00A91539">
        <w:rPr>
          <w:sz w:val="28"/>
          <w:szCs w:val="28"/>
          <w:lang w:val="nl-NL"/>
        </w:rPr>
        <w:t>á</w:t>
      </w:r>
      <w:r w:rsidR="00A91539">
        <w:rPr>
          <w:sz w:val="28"/>
          <w:szCs w:val="28"/>
          <w:lang w:val="nl-NL"/>
        </w:rPr>
        <w:t>c huy</w:t>
      </w:r>
      <w:r w:rsidR="00A91539" w:rsidRPr="00A91539">
        <w:rPr>
          <w:sz w:val="28"/>
          <w:szCs w:val="28"/>
          <w:lang w:val="nl-NL"/>
        </w:rPr>
        <w:t>ện</w:t>
      </w:r>
      <w:r w:rsidR="00A91539">
        <w:rPr>
          <w:sz w:val="28"/>
          <w:szCs w:val="28"/>
          <w:lang w:val="nl-NL"/>
        </w:rPr>
        <w:t xml:space="preserve"> (vi</w:t>
      </w:r>
      <w:r w:rsidR="00A91539" w:rsidRPr="00A91539">
        <w:rPr>
          <w:sz w:val="28"/>
          <w:szCs w:val="28"/>
          <w:lang w:val="nl-NL"/>
        </w:rPr>
        <w:t>ết</w:t>
      </w:r>
      <w:r w:rsidR="00A91539">
        <w:rPr>
          <w:sz w:val="28"/>
          <w:szCs w:val="28"/>
          <w:lang w:val="nl-NL"/>
        </w:rPr>
        <w:t xml:space="preserve"> t</w:t>
      </w:r>
      <w:r w:rsidR="00A91539" w:rsidRPr="00A91539">
        <w:rPr>
          <w:sz w:val="28"/>
          <w:szCs w:val="28"/>
          <w:lang w:val="nl-NL"/>
        </w:rPr>
        <w:t>ắc</w:t>
      </w:r>
      <w:r w:rsidR="00A91539">
        <w:rPr>
          <w:sz w:val="28"/>
          <w:szCs w:val="28"/>
          <w:lang w:val="nl-NL"/>
        </w:rPr>
        <w:t xml:space="preserve"> l</w:t>
      </w:r>
      <w:r w:rsidR="00A91539" w:rsidRPr="00A91539">
        <w:rPr>
          <w:sz w:val="28"/>
          <w:szCs w:val="28"/>
          <w:lang w:val="nl-NL"/>
        </w:rPr>
        <w:t>à</w:t>
      </w:r>
      <w:r w:rsidR="00A91539">
        <w:rPr>
          <w:sz w:val="28"/>
          <w:szCs w:val="28"/>
          <w:lang w:val="nl-NL"/>
        </w:rPr>
        <w:t xml:space="preserve"> ph</w:t>
      </w:r>
      <w:r w:rsidR="00A91539" w:rsidRPr="00A91539">
        <w:rPr>
          <w:sz w:val="28"/>
          <w:szCs w:val="28"/>
          <w:lang w:val="nl-NL"/>
        </w:rPr>
        <w:t>òng</w:t>
      </w:r>
      <w:r w:rsidR="00A91539">
        <w:rPr>
          <w:sz w:val="28"/>
          <w:szCs w:val="28"/>
          <w:lang w:val="nl-NL"/>
        </w:rPr>
        <w:t xml:space="preserve"> Kinh t</w:t>
      </w:r>
      <w:r w:rsidR="00A91539" w:rsidRPr="00A91539">
        <w:rPr>
          <w:sz w:val="28"/>
          <w:szCs w:val="28"/>
          <w:lang w:val="nl-NL"/>
        </w:rPr>
        <w:t>ế</w:t>
      </w:r>
      <w:r w:rsidR="00A91539">
        <w:rPr>
          <w:sz w:val="28"/>
          <w:szCs w:val="28"/>
          <w:lang w:val="nl-NL"/>
        </w:rPr>
        <w:t>, Kinh t</w:t>
      </w:r>
      <w:r w:rsidR="00A91539" w:rsidRPr="00A91539">
        <w:rPr>
          <w:sz w:val="28"/>
          <w:szCs w:val="28"/>
          <w:lang w:val="nl-NL"/>
        </w:rPr>
        <w:t>ế</w:t>
      </w:r>
      <w:r w:rsidR="00A91539">
        <w:rPr>
          <w:sz w:val="28"/>
          <w:szCs w:val="28"/>
          <w:lang w:val="nl-NL"/>
        </w:rPr>
        <w:t xml:space="preserve"> v</w:t>
      </w:r>
      <w:r w:rsidR="00A91539" w:rsidRPr="00A91539">
        <w:rPr>
          <w:sz w:val="28"/>
          <w:szCs w:val="28"/>
          <w:lang w:val="nl-NL"/>
        </w:rPr>
        <w:t>à</w:t>
      </w:r>
      <w:r w:rsidR="00A91539">
        <w:rPr>
          <w:sz w:val="28"/>
          <w:szCs w:val="28"/>
          <w:lang w:val="nl-NL"/>
        </w:rPr>
        <w:t xml:space="preserve"> H</w:t>
      </w:r>
      <w:r w:rsidR="00A91539" w:rsidRPr="00A91539">
        <w:rPr>
          <w:sz w:val="28"/>
          <w:szCs w:val="28"/>
          <w:lang w:val="nl-NL"/>
        </w:rPr>
        <w:t>ạ</w:t>
      </w:r>
      <w:r w:rsidR="00A91539">
        <w:rPr>
          <w:sz w:val="28"/>
          <w:szCs w:val="28"/>
          <w:lang w:val="nl-NL"/>
        </w:rPr>
        <w:t xml:space="preserve"> t</w:t>
      </w:r>
      <w:r w:rsidR="00A91539" w:rsidRPr="00A91539">
        <w:rPr>
          <w:sz w:val="28"/>
          <w:szCs w:val="28"/>
          <w:lang w:val="nl-NL"/>
        </w:rPr>
        <w:t>ầng</w:t>
      </w:r>
      <w:r w:rsidR="00A91539">
        <w:rPr>
          <w:sz w:val="28"/>
          <w:szCs w:val="28"/>
          <w:lang w:val="nl-NL"/>
        </w:rPr>
        <w:t xml:space="preserve">) </w:t>
      </w:r>
      <w:r w:rsidR="00676261" w:rsidRPr="00C84BD0">
        <w:rPr>
          <w:sz w:val="28"/>
          <w:szCs w:val="28"/>
          <w:lang w:val="nl-NL"/>
        </w:rPr>
        <w:t>trước ngày 30/4 năm trước liền kề với năm kế hoạch;</w:t>
      </w:r>
    </w:p>
    <w:p w:rsidR="0081069C" w:rsidRPr="00C84BD0" w:rsidRDefault="00494FF4" w:rsidP="00022686">
      <w:pPr>
        <w:spacing w:before="120" w:line="295" w:lineRule="auto"/>
        <w:ind w:firstLine="720"/>
        <w:jc w:val="both"/>
        <w:rPr>
          <w:sz w:val="28"/>
          <w:szCs w:val="28"/>
          <w:lang w:val="nl-NL"/>
        </w:rPr>
      </w:pPr>
      <w:r w:rsidRPr="00C84BD0">
        <w:rPr>
          <w:sz w:val="28"/>
          <w:szCs w:val="28"/>
          <w:lang w:val="nl-NL"/>
        </w:rPr>
        <w:lastRenderedPageBreak/>
        <w:t>b)</w:t>
      </w:r>
      <w:r w:rsidR="00A91539">
        <w:rPr>
          <w:sz w:val="28"/>
          <w:szCs w:val="28"/>
          <w:lang w:val="nl-NL"/>
        </w:rPr>
        <w:t xml:space="preserve"> Tổ chức, cá nhân tham gia c</w:t>
      </w:r>
      <w:r w:rsidR="00A91539" w:rsidRPr="00A91539">
        <w:rPr>
          <w:sz w:val="28"/>
          <w:szCs w:val="28"/>
          <w:lang w:val="nl-NL"/>
        </w:rPr>
        <w:t>ô</w:t>
      </w:r>
      <w:r w:rsidR="00A91539">
        <w:rPr>
          <w:sz w:val="28"/>
          <w:szCs w:val="28"/>
          <w:lang w:val="nl-NL"/>
        </w:rPr>
        <w:t>ng t</w:t>
      </w:r>
      <w:r w:rsidR="00A91539" w:rsidRPr="00A91539">
        <w:rPr>
          <w:sz w:val="28"/>
          <w:szCs w:val="28"/>
          <w:lang w:val="nl-NL"/>
        </w:rPr>
        <w:t>ác</w:t>
      </w:r>
      <w:r w:rsidR="00A91539">
        <w:rPr>
          <w:sz w:val="28"/>
          <w:szCs w:val="28"/>
          <w:lang w:val="nl-NL"/>
        </w:rPr>
        <w:t xml:space="preserve"> qu</w:t>
      </w:r>
      <w:r w:rsidR="00A91539" w:rsidRPr="00A91539">
        <w:rPr>
          <w:sz w:val="28"/>
          <w:szCs w:val="28"/>
          <w:lang w:val="nl-NL"/>
        </w:rPr>
        <w:t>ả</w:t>
      </w:r>
      <w:r w:rsidR="00A91539">
        <w:rPr>
          <w:sz w:val="28"/>
          <w:szCs w:val="28"/>
          <w:lang w:val="nl-NL"/>
        </w:rPr>
        <w:t>n l</w:t>
      </w:r>
      <w:r w:rsidR="00A91539" w:rsidRPr="00A91539">
        <w:rPr>
          <w:sz w:val="28"/>
          <w:szCs w:val="28"/>
          <w:lang w:val="nl-NL"/>
        </w:rPr>
        <w:t>ý</w:t>
      </w:r>
      <w:r w:rsidR="00A91539">
        <w:rPr>
          <w:sz w:val="28"/>
          <w:szCs w:val="28"/>
          <w:lang w:val="nl-NL"/>
        </w:rPr>
        <w:t>, th</w:t>
      </w:r>
      <w:r w:rsidR="00A91539" w:rsidRPr="00A91539">
        <w:rPr>
          <w:sz w:val="28"/>
          <w:szCs w:val="28"/>
          <w:lang w:val="nl-NL"/>
        </w:rPr>
        <w:t>ự</w:t>
      </w:r>
      <w:r w:rsidR="00A91539">
        <w:rPr>
          <w:sz w:val="28"/>
          <w:szCs w:val="28"/>
          <w:lang w:val="nl-NL"/>
        </w:rPr>
        <w:t>c hi</w:t>
      </w:r>
      <w:r w:rsidR="00A91539" w:rsidRPr="00A91539">
        <w:rPr>
          <w:sz w:val="28"/>
          <w:szCs w:val="28"/>
          <w:lang w:val="nl-NL"/>
        </w:rPr>
        <w:t>ện</w:t>
      </w:r>
      <w:r w:rsidR="00A91539">
        <w:rPr>
          <w:sz w:val="28"/>
          <w:szCs w:val="28"/>
          <w:lang w:val="nl-NL"/>
        </w:rPr>
        <w:t xml:space="preserve"> c</w:t>
      </w:r>
      <w:r w:rsidR="00A91539" w:rsidRPr="00A91539">
        <w:rPr>
          <w:sz w:val="28"/>
          <w:szCs w:val="28"/>
          <w:lang w:val="nl-NL"/>
        </w:rPr>
        <w:t>ác</w:t>
      </w:r>
      <w:r w:rsidR="00A91539">
        <w:rPr>
          <w:sz w:val="28"/>
          <w:szCs w:val="28"/>
          <w:lang w:val="nl-NL"/>
        </w:rPr>
        <w:t xml:space="preserve"> ho</w:t>
      </w:r>
      <w:r w:rsidR="00A91539" w:rsidRPr="00A91539">
        <w:rPr>
          <w:sz w:val="28"/>
          <w:szCs w:val="28"/>
          <w:lang w:val="nl-NL"/>
        </w:rPr>
        <w:t>ạt</w:t>
      </w:r>
      <w:r w:rsidR="00A91539">
        <w:rPr>
          <w:sz w:val="28"/>
          <w:szCs w:val="28"/>
          <w:lang w:val="nl-NL"/>
        </w:rPr>
        <w:t xml:space="preserve"> đ</w:t>
      </w:r>
      <w:r w:rsidR="00A91539" w:rsidRPr="00A91539">
        <w:rPr>
          <w:sz w:val="28"/>
          <w:szCs w:val="28"/>
          <w:lang w:val="nl-NL"/>
        </w:rPr>
        <w:t>ộng</w:t>
      </w:r>
      <w:r w:rsidR="00A91539">
        <w:rPr>
          <w:sz w:val="28"/>
          <w:szCs w:val="28"/>
          <w:lang w:val="nl-NL"/>
        </w:rPr>
        <w:t xml:space="preserve"> d</w:t>
      </w:r>
      <w:r w:rsidR="00A91539" w:rsidRPr="00A91539">
        <w:rPr>
          <w:sz w:val="28"/>
          <w:szCs w:val="28"/>
          <w:lang w:val="nl-NL"/>
        </w:rPr>
        <w:t>ịch</w:t>
      </w:r>
      <w:r w:rsidR="00A91539">
        <w:rPr>
          <w:sz w:val="28"/>
          <w:szCs w:val="28"/>
          <w:lang w:val="nl-NL"/>
        </w:rPr>
        <w:t xml:space="preserve"> v</w:t>
      </w:r>
      <w:r w:rsidR="00A91539" w:rsidRPr="00A91539">
        <w:rPr>
          <w:sz w:val="28"/>
          <w:szCs w:val="28"/>
          <w:lang w:val="nl-NL"/>
        </w:rPr>
        <w:t>ụ</w:t>
      </w:r>
      <w:r w:rsidR="00A91539">
        <w:rPr>
          <w:sz w:val="28"/>
          <w:szCs w:val="28"/>
          <w:lang w:val="nl-NL"/>
        </w:rPr>
        <w:t xml:space="preserve"> khuy</w:t>
      </w:r>
      <w:r w:rsidR="00A91539" w:rsidRPr="00A91539">
        <w:rPr>
          <w:sz w:val="28"/>
          <w:szCs w:val="28"/>
          <w:lang w:val="nl-NL"/>
        </w:rPr>
        <w:t>ến</w:t>
      </w:r>
      <w:r w:rsidR="00A91539">
        <w:rPr>
          <w:sz w:val="28"/>
          <w:szCs w:val="28"/>
          <w:lang w:val="nl-NL"/>
        </w:rPr>
        <w:t xml:space="preserve"> c</w:t>
      </w:r>
      <w:r w:rsidR="00A91539" w:rsidRPr="00A91539">
        <w:rPr>
          <w:sz w:val="28"/>
          <w:szCs w:val="28"/>
          <w:lang w:val="nl-NL"/>
        </w:rPr>
        <w:t>ô</w:t>
      </w:r>
      <w:r w:rsidR="00A91539">
        <w:rPr>
          <w:sz w:val="28"/>
          <w:szCs w:val="28"/>
          <w:lang w:val="nl-NL"/>
        </w:rPr>
        <w:t>ng quy đ</w:t>
      </w:r>
      <w:r w:rsidR="00A91539" w:rsidRPr="00A91539">
        <w:rPr>
          <w:sz w:val="28"/>
          <w:szCs w:val="28"/>
          <w:lang w:val="nl-NL"/>
        </w:rPr>
        <w:t>ịnh</w:t>
      </w:r>
      <w:r w:rsidR="00A91539">
        <w:rPr>
          <w:sz w:val="28"/>
          <w:szCs w:val="28"/>
          <w:lang w:val="nl-NL"/>
        </w:rPr>
        <w:t xml:space="preserve"> t</w:t>
      </w:r>
      <w:r w:rsidR="00A91539" w:rsidRPr="00A91539">
        <w:rPr>
          <w:sz w:val="28"/>
          <w:szCs w:val="28"/>
          <w:lang w:val="nl-NL"/>
        </w:rPr>
        <w:t>ại</w:t>
      </w:r>
      <w:r w:rsidR="00A91539">
        <w:rPr>
          <w:sz w:val="28"/>
          <w:szCs w:val="28"/>
          <w:lang w:val="nl-NL"/>
        </w:rPr>
        <w:t xml:space="preserve"> </w:t>
      </w:r>
      <w:r w:rsidR="0081069C" w:rsidRPr="00C84BD0">
        <w:rPr>
          <w:sz w:val="28"/>
          <w:szCs w:val="28"/>
          <w:lang w:val="nl-NL"/>
        </w:rPr>
        <w:t>Điều 2 Quy chế này</w:t>
      </w:r>
      <w:r w:rsidR="00EB1EE9" w:rsidRPr="00C84BD0">
        <w:rPr>
          <w:sz w:val="28"/>
          <w:szCs w:val="28"/>
          <w:lang w:val="nl-NL"/>
        </w:rPr>
        <w:t xml:space="preserve"> xây dựng đề án, nhiệm vụ khuyến công gửi Sở Công Thương tỉnh Lào Cai</w:t>
      </w:r>
      <w:r w:rsidR="00676261" w:rsidRPr="00C84BD0">
        <w:rPr>
          <w:sz w:val="28"/>
          <w:szCs w:val="28"/>
          <w:lang w:val="nl-NL"/>
        </w:rPr>
        <w:t xml:space="preserve"> trước ngày 30/4 năm trước liền kề với năm kế hoạch;</w:t>
      </w:r>
    </w:p>
    <w:p w:rsidR="00B83747" w:rsidRPr="00C84BD0" w:rsidRDefault="00494FF4" w:rsidP="00022686">
      <w:pPr>
        <w:spacing w:before="120" w:line="295" w:lineRule="auto"/>
        <w:ind w:firstLine="720"/>
        <w:jc w:val="both"/>
        <w:rPr>
          <w:sz w:val="28"/>
          <w:szCs w:val="28"/>
          <w:lang w:val="nl-NL"/>
        </w:rPr>
      </w:pPr>
      <w:r w:rsidRPr="00C84BD0">
        <w:rPr>
          <w:sz w:val="28"/>
          <w:szCs w:val="28"/>
          <w:lang w:val="nl-NL"/>
        </w:rPr>
        <w:t>c)</w:t>
      </w:r>
      <w:r w:rsidR="0019124A" w:rsidRPr="00C84BD0">
        <w:rPr>
          <w:sz w:val="28"/>
          <w:szCs w:val="28"/>
          <w:lang w:val="nl-NL"/>
        </w:rPr>
        <w:t xml:space="preserve"> Trên cơ sở chương trình khuyến c</w:t>
      </w:r>
      <w:r w:rsidR="00A003EA" w:rsidRPr="00C84BD0">
        <w:rPr>
          <w:sz w:val="28"/>
          <w:szCs w:val="28"/>
          <w:lang w:val="nl-NL"/>
        </w:rPr>
        <w:t>ông giai đoạn đã được phê duyệt và</w:t>
      </w:r>
      <w:r w:rsidR="00DF7CC1" w:rsidRPr="00C84BD0">
        <w:rPr>
          <w:sz w:val="28"/>
          <w:szCs w:val="28"/>
          <w:lang w:val="nl-NL"/>
        </w:rPr>
        <w:t xml:space="preserve"> các đề án, nhiệm vụ khuyến công các đơn vị đăng ký, </w:t>
      </w:r>
      <w:r w:rsidR="0019124A" w:rsidRPr="00C84BD0">
        <w:rPr>
          <w:sz w:val="28"/>
          <w:szCs w:val="28"/>
          <w:lang w:val="nl-NL"/>
        </w:rPr>
        <w:t xml:space="preserve">phòng </w:t>
      </w:r>
      <w:r w:rsidR="00D23AFB" w:rsidRPr="00C84BD0">
        <w:rPr>
          <w:sz w:val="28"/>
          <w:szCs w:val="28"/>
          <w:lang w:val="nl-NL"/>
        </w:rPr>
        <w:t xml:space="preserve">Kinh tế, Kinh tế và Hạ tẩng </w:t>
      </w:r>
      <w:r w:rsidR="008A67E2" w:rsidRPr="00C84BD0">
        <w:rPr>
          <w:sz w:val="28"/>
          <w:szCs w:val="28"/>
          <w:lang w:val="nl-NL"/>
        </w:rPr>
        <w:t xml:space="preserve">phối hợp với phòng </w:t>
      </w:r>
      <w:r w:rsidR="00714022" w:rsidRPr="00C84BD0">
        <w:rPr>
          <w:sz w:val="28"/>
          <w:szCs w:val="28"/>
          <w:lang w:val="nl-NL"/>
        </w:rPr>
        <w:t xml:space="preserve">Tài chính – Kế hoạch các huyện, thành phố </w:t>
      </w:r>
      <w:r w:rsidR="00F2312F" w:rsidRPr="00C84BD0">
        <w:rPr>
          <w:sz w:val="28"/>
          <w:szCs w:val="28"/>
          <w:lang w:val="nl-NL"/>
        </w:rPr>
        <w:t xml:space="preserve">xây dựng kế hoạch khuyến công hàng năm </w:t>
      </w:r>
      <w:r w:rsidR="00123DC8" w:rsidRPr="00C84BD0">
        <w:rPr>
          <w:sz w:val="28"/>
          <w:szCs w:val="28"/>
          <w:lang w:val="nl-NL"/>
        </w:rPr>
        <w:t xml:space="preserve">trình UBND cấp huyện phê duyệt và </w:t>
      </w:r>
      <w:r w:rsidR="00F2312F" w:rsidRPr="00C84BD0">
        <w:rPr>
          <w:sz w:val="28"/>
          <w:szCs w:val="28"/>
          <w:lang w:val="nl-NL"/>
        </w:rPr>
        <w:t>gửi Sở Công Thương tổng hợp</w:t>
      </w:r>
      <w:r w:rsidR="005B2942" w:rsidRPr="00C84BD0">
        <w:rPr>
          <w:sz w:val="28"/>
          <w:szCs w:val="28"/>
          <w:lang w:val="nl-NL"/>
        </w:rPr>
        <w:t>, tr</w:t>
      </w:r>
      <w:r w:rsidR="00595B85" w:rsidRPr="00C84BD0">
        <w:rPr>
          <w:sz w:val="28"/>
          <w:szCs w:val="28"/>
          <w:lang w:val="nl-NL"/>
        </w:rPr>
        <w:t>ong đó nêu rõ</w:t>
      </w:r>
      <w:r w:rsidR="00ED0AFE" w:rsidRPr="00C84BD0">
        <w:rPr>
          <w:sz w:val="28"/>
          <w:szCs w:val="28"/>
          <w:lang w:val="nl-NL"/>
        </w:rPr>
        <w:t xml:space="preserve"> </w:t>
      </w:r>
      <w:r w:rsidR="004807D1" w:rsidRPr="00C84BD0">
        <w:rPr>
          <w:sz w:val="28"/>
          <w:szCs w:val="28"/>
          <w:lang w:val="nl-NL"/>
        </w:rPr>
        <w:t>đề án</w:t>
      </w:r>
      <w:r w:rsidR="00EE3725" w:rsidRPr="00C84BD0">
        <w:rPr>
          <w:sz w:val="28"/>
          <w:szCs w:val="28"/>
          <w:lang w:val="nl-NL"/>
        </w:rPr>
        <w:t xml:space="preserve">, </w:t>
      </w:r>
      <w:r w:rsidR="00ED0AFE" w:rsidRPr="00C84BD0">
        <w:rPr>
          <w:sz w:val="28"/>
          <w:szCs w:val="28"/>
          <w:lang w:val="nl-NL"/>
        </w:rPr>
        <w:t xml:space="preserve">nội dung, kinh phí </w:t>
      </w:r>
      <w:r w:rsidR="004807D1" w:rsidRPr="00C84BD0">
        <w:rPr>
          <w:sz w:val="28"/>
          <w:szCs w:val="28"/>
          <w:lang w:val="nl-NL"/>
        </w:rPr>
        <w:t>hỗ trợ và</w:t>
      </w:r>
      <w:r w:rsidR="00ED0AFE" w:rsidRPr="00C84BD0">
        <w:rPr>
          <w:sz w:val="28"/>
          <w:szCs w:val="28"/>
          <w:lang w:val="nl-NL"/>
        </w:rPr>
        <w:t xml:space="preserve"> nguồn </w:t>
      </w:r>
      <w:r w:rsidR="005B2942" w:rsidRPr="00C84BD0">
        <w:rPr>
          <w:sz w:val="28"/>
          <w:szCs w:val="28"/>
          <w:lang w:val="nl-NL"/>
        </w:rPr>
        <w:t>kinh phí thực hiện</w:t>
      </w:r>
      <w:r w:rsidR="00366A27" w:rsidRPr="00C84BD0">
        <w:rPr>
          <w:sz w:val="28"/>
          <w:szCs w:val="28"/>
          <w:lang w:val="nl-NL"/>
        </w:rPr>
        <w:t>, hoàn thành trước ngày 15/5</w:t>
      </w:r>
      <w:r w:rsidR="00366A27" w:rsidRPr="00C84BD0">
        <w:rPr>
          <w:lang w:val="nl-NL"/>
        </w:rPr>
        <w:t xml:space="preserve"> </w:t>
      </w:r>
      <w:r w:rsidR="00366A27" w:rsidRPr="00C84BD0">
        <w:rPr>
          <w:sz w:val="28"/>
          <w:szCs w:val="28"/>
          <w:lang w:val="nl-NL"/>
        </w:rPr>
        <w:t>năm trước liền kề với năm kế hoạch;</w:t>
      </w:r>
    </w:p>
    <w:p w:rsidR="00535DD0" w:rsidRPr="00C84BD0" w:rsidRDefault="00494FF4" w:rsidP="00022686">
      <w:pPr>
        <w:spacing w:before="120" w:line="295" w:lineRule="auto"/>
        <w:ind w:firstLine="720"/>
        <w:jc w:val="both"/>
        <w:rPr>
          <w:sz w:val="28"/>
          <w:szCs w:val="28"/>
          <w:lang w:val="nl-NL"/>
        </w:rPr>
      </w:pPr>
      <w:r w:rsidRPr="00C84BD0">
        <w:rPr>
          <w:sz w:val="28"/>
          <w:szCs w:val="28"/>
          <w:lang w:val="nl-NL"/>
        </w:rPr>
        <w:t>d)</w:t>
      </w:r>
      <w:r w:rsidR="00535DD0" w:rsidRPr="00C84BD0">
        <w:rPr>
          <w:sz w:val="28"/>
          <w:szCs w:val="28"/>
          <w:lang w:val="nl-NL"/>
        </w:rPr>
        <w:t xml:space="preserve"> Trên cơ sở Chương trình </w:t>
      </w:r>
      <w:r w:rsidR="00775D39" w:rsidRPr="00C84BD0">
        <w:rPr>
          <w:sz w:val="28"/>
          <w:szCs w:val="28"/>
          <w:lang w:val="nl-NL"/>
        </w:rPr>
        <w:t>khuyến công đã được phê duyệt</w:t>
      </w:r>
      <w:r w:rsidR="00AD7718" w:rsidRPr="00C84BD0">
        <w:rPr>
          <w:sz w:val="28"/>
          <w:szCs w:val="28"/>
          <w:lang w:val="nl-NL"/>
        </w:rPr>
        <w:t>;</w:t>
      </w:r>
      <w:r w:rsidR="00535DD0" w:rsidRPr="00C84BD0">
        <w:rPr>
          <w:sz w:val="28"/>
          <w:szCs w:val="28"/>
          <w:lang w:val="nl-NL"/>
        </w:rPr>
        <w:t xml:space="preserve"> Kế hoạch </w:t>
      </w:r>
      <w:r w:rsidR="00AD7718" w:rsidRPr="00C84BD0">
        <w:rPr>
          <w:sz w:val="28"/>
          <w:szCs w:val="28"/>
          <w:lang w:val="nl-NL"/>
        </w:rPr>
        <w:t>k</w:t>
      </w:r>
      <w:r w:rsidR="00775D39" w:rsidRPr="00C84BD0">
        <w:rPr>
          <w:sz w:val="28"/>
          <w:szCs w:val="28"/>
          <w:lang w:val="nl-NL"/>
        </w:rPr>
        <w:t xml:space="preserve">huyến công </w:t>
      </w:r>
      <w:r w:rsidR="00E06BE4" w:rsidRPr="00C84BD0">
        <w:rPr>
          <w:sz w:val="28"/>
          <w:szCs w:val="28"/>
          <w:lang w:val="nl-NL"/>
        </w:rPr>
        <w:t>của các</w:t>
      </w:r>
      <w:r w:rsidR="00775D39" w:rsidRPr="00C84BD0">
        <w:rPr>
          <w:sz w:val="28"/>
          <w:szCs w:val="28"/>
          <w:lang w:val="nl-NL"/>
        </w:rPr>
        <w:t xml:space="preserve"> huyện</w:t>
      </w:r>
      <w:r w:rsidR="00E06BE4" w:rsidRPr="00C84BD0">
        <w:rPr>
          <w:sz w:val="28"/>
          <w:szCs w:val="28"/>
          <w:lang w:val="nl-NL"/>
        </w:rPr>
        <w:t xml:space="preserve">, thành phố </w:t>
      </w:r>
      <w:r w:rsidR="00775D39" w:rsidRPr="00C84BD0">
        <w:rPr>
          <w:sz w:val="28"/>
          <w:szCs w:val="28"/>
          <w:lang w:val="nl-NL"/>
        </w:rPr>
        <w:t xml:space="preserve">và các đề án, nhiệm vụ khuyến công do </w:t>
      </w:r>
      <w:r w:rsidR="00100FF2" w:rsidRPr="00C84BD0">
        <w:rPr>
          <w:sz w:val="28"/>
          <w:szCs w:val="28"/>
          <w:lang w:val="nl-NL"/>
        </w:rPr>
        <w:t>các Tổ chức, cá nhân tham gia công tác quản lý, thực hiện các hoạt động dịch vụ khuyến công đăng ký, Sở Công Thương tổng hợp</w:t>
      </w:r>
      <w:r w:rsidR="00105B07" w:rsidRPr="00C84BD0">
        <w:rPr>
          <w:sz w:val="28"/>
          <w:szCs w:val="28"/>
          <w:lang w:val="nl-NL"/>
        </w:rPr>
        <w:t>, xây dựng Kế hoạch khuyến công hàng năm</w:t>
      </w:r>
      <w:r w:rsidR="00100FF2" w:rsidRPr="00C84BD0">
        <w:rPr>
          <w:sz w:val="28"/>
          <w:szCs w:val="28"/>
          <w:lang w:val="nl-NL"/>
        </w:rPr>
        <w:t xml:space="preserve"> gửi Sở Tài chính thẩm định trình Ủy ban nhân dân tỉnh phê duyệt</w:t>
      </w:r>
      <w:r w:rsidR="00676261" w:rsidRPr="00C84BD0">
        <w:rPr>
          <w:sz w:val="28"/>
          <w:szCs w:val="28"/>
          <w:lang w:val="nl-NL"/>
        </w:rPr>
        <w:t xml:space="preserve"> trước ngày 30/5 năm trước liền kề với năm kế hoạch;</w:t>
      </w:r>
    </w:p>
    <w:p w:rsidR="00676261" w:rsidRPr="00C84BD0" w:rsidRDefault="00676261" w:rsidP="00022686">
      <w:pPr>
        <w:spacing w:before="120" w:line="295" w:lineRule="auto"/>
        <w:ind w:firstLine="720"/>
        <w:jc w:val="both"/>
        <w:rPr>
          <w:sz w:val="28"/>
          <w:szCs w:val="28"/>
          <w:lang w:val="nl-NL"/>
        </w:rPr>
      </w:pPr>
      <w:r w:rsidRPr="00C84BD0">
        <w:rPr>
          <w:sz w:val="28"/>
          <w:szCs w:val="28"/>
          <w:lang w:val="nl-NL"/>
        </w:rPr>
        <w:t xml:space="preserve">đ) Phòng Kinh tế, Kinh tế và Hạ tầng, Sở Công Thương lập dự toán gửi Phòng Tài chính – Kế hoạch đối với cấp huyện, Sở Tài chính đối với cấp </w:t>
      </w:r>
      <w:r w:rsidR="00D81BD7" w:rsidRPr="00C84BD0">
        <w:rPr>
          <w:sz w:val="28"/>
          <w:szCs w:val="28"/>
          <w:lang w:val="nl-NL"/>
        </w:rPr>
        <w:t>tỉnh</w:t>
      </w:r>
      <w:r w:rsidRPr="00C84BD0">
        <w:rPr>
          <w:sz w:val="28"/>
          <w:szCs w:val="28"/>
          <w:lang w:val="nl-NL"/>
        </w:rPr>
        <w:t xml:space="preserve"> trước ngày 01/7 năm trước liền kề với năm kế hoạch;</w:t>
      </w:r>
    </w:p>
    <w:p w:rsidR="00B561B5" w:rsidRPr="00C84BD0" w:rsidRDefault="00676261" w:rsidP="00022686">
      <w:pPr>
        <w:spacing w:before="120" w:line="295" w:lineRule="auto"/>
        <w:ind w:firstLine="720"/>
        <w:jc w:val="both"/>
        <w:rPr>
          <w:sz w:val="28"/>
          <w:szCs w:val="28"/>
          <w:lang w:val="nl-NL"/>
        </w:rPr>
      </w:pPr>
      <w:r w:rsidRPr="00C84BD0">
        <w:rPr>
          <w:sz w:val="28"/>
          <w:szCs w:val="28"/>
          <w:lang w:val="nl-NL"/>
        </w:rPr>
        <w:t>e</w:t>
      </w:r>
      <w:r w:rsidR="00B561B5" w:rsidRPr="00C84BD0">
        <w:rPr>
          <w:sz w:val="28"/>
          <w:szCs w:val="28"/>
          <w:lang w:val="nl-NL"/>
        </w:rPr>
        <w:t xml:space="preserve">) Riêng đối với </w:t>
      </w:r>
      <w:r w:rsidR="00B561B5" w:rsidRPr="00C84BD0">
        <w:rPr>
          <w:sz w:val="28"/>
          <w:szCs w:val="28"/>
          <w:lang w:val="vi-VN"/>
        </w:rPr>
        <w:t>Kế hoạch Khuyến công năm 2020, căn cứ theo Chương trình Khuyến công giai đoạn 2015-2020 đã được UBND tỉnh phê duyệt tại Quyết định số 510/QĐ-UBND ngày 14/02/2015 và định hướng phát triển công nghiệp nông thôn của năm cuối nhiệm kỳ Đại hội tỉnh Đảng bộ, Sở Công Thương phối hợp với các đơn vị xây dựng Kế hoạch Khuyến công năm 2020</w:t>
      </w:r>
      <w:r w:rsidR="00D1360A" w:rsidRPr="00C84BD0">
        <w:rPr>
          <w:sz w:val="28"/>
          <w:szCs w:val="28"/>
          <w:lang w:val="nl-NL"/>
        </w:rPr>
        <w:t>.</w:t>
      </w:r>
    </w:p>
    <w:p w:rsidR="000E7B25" w:rsidRPr="00C84BD0" w:rsidRDefault="00A51A38" w:rsidP="00022686">
      <w:pPr>
        <w:spacing w:before="120" w:line="295" w:lineRule="auto"/>
        <w:ind w:firstLine="720"/>
        <w:jc w:val="both"/>
        <w:rPr>
          <w:spacing w:val="-4"/>
          <w:sz w:val="28"/>
          <w:szCs w:val="28"/>
          <w:lang w:val="nl-NL"/>
        </w:rPr>
      </w:pPr>
      <w:r w:rsidRPr="00C84BD0">
        <w:rPr>
          <w:spacing w:val="-4"/>
          <w:sz w:val="28"/>
          <w:szCs w:val="28"/>
          <w:lang w:val="nl-NL"/>
        </w:rPr>
        <w:t>4</w:t>
      </w:r>
      <w:r w:rsidR="000E7B25" w:rsidRPr="00C84BD0">
        <w:rPr>
          <w:spacing w:val="-4"/>
          <w:sz w:val="28"/>
          <w:szCs w:val="28"/>
          <w:lang w:val="nl-NL"/>
        </w:rPr>
        <w:t xml:space="preserve">. </w:t>
      </w:r>
      <w:r w:rsidR="00EB79C8" w:rsidRPr="00C84BD0">
        <w:rPr>
          <w:spacing w:val="-4"/>
          <w:sz w:val="28"/>
          <w:szCs w:val="28"/>
          <w:lang w:val="nl-NL"/>
        </w:rPr>
        <w:t>Đ</w:t>
      </w:r>
      <w:r w:rsidR="000E7B25" w:rsidRPr="00C84BD0">
        <w:rPr>
          <w:spacing w:val="-4"/>
          <w:sz w:val="28"/>
          <w:szCs w:val="28"/>
          <w:lang w:val="nl-NL"/>
        </w:rPr>
        <w:t xml:space="preserve">ề án, nhiệm vụ khuyến công </w:t>
      </w:r>
      <w:r w:rsidRPr="00C84BD0">
        <w:rPr>
          <w:spacing w:val="-4"/>
          <w:sz w:val="28"/>
          <w:szCs w:val="28"/>
          <w:lang w:val="nl-NL"/>
        </w:rPr>
        <w:t xml:space="preserve">địa phương </w:t>
      </w:r>
      <w:r w:rsidR="000E7B25" w:rsidRPr="00C84BD0">
        <w:rPr>
          <w:spacing w:val="-4"/>
          <w:sz w:val="28"/>
          <w:szCs w:val="28"/>
          <w:lang w:val="nl-NL"/>
        </w:rPr>
        <w:t>phải đáp ứng các yêu cầu sau:</w:t>
      </w:r>
    </w:p>
    <w:p w:rsidR="000E7B25" w:rsidRPr="00C84BD0" w:rsidRDefault="000E7B25" w:rsidP="00022686">
      <w:pPr>
        <w:spacing w:before="120" w:line="295" w:lineRule="auto"/>
        <w:ind w:firstLine="720"/>
        <w:jc w:val="both"/>
        <w:rPr>
          <w:sz w:val="28"/>
          <w:szCs w:val="28"/>
          <w:lang w:val="nl-NL"/>
        </w:rPr>
      </w:pPr>
      <w:r w:rsidRPr="00C84BD0">
        <w:rPr>
          <w:sz w:val="28"/>
          <w:szCs w:val="28"/>
          <w:lang w:val="nl-NL"/>
        </w:rPr>
        <w:t>a) Phù hợp với nhu cầu thực tế của cơ sở.</w:t>
      </w:r>
    </w:p>
    <w:p w:rsidR="000E7B25" w:rsidRPr="00C84BD0" w:rsidRDefault="000E7B25" w:rsidP="00022686">
      <w:pPr>
        <w:spacing w:before="120" w:line="295" w:lineRule="auto"/>
        <w:ind w:firstLine="720"/>
        <w:jc w:val="both"/>
        <w:rPr>
          <w:sz w:val="28"/>
          <w:szCs w:val="28"/>
          <w:lang w:val="nl-NL"/>
        </w:rPr>
      </w:pPr>
      <w:r w:rsidRPr="00C84BD0">
        <w:rPr>
          <w:sz w:val="28"/>
          <w:szCs w:val="28"/>
          <w:lang w:val="nl-NL"/>
        </w:rPr>
        <w:t xml:space="preserve">b) Phù hợp với </w:t>
      </w:r>
      <w:r w:rsidR="00E5382F" w:rsidRPr="00C84BD0">
        <w:rPr>
          <w:sz w:val="28"/>
          <w:szCs w:val="28"/>
          <w:lang w:val="nl-NL"/>
        </w:rPr>
        <w:t xml:space="preserve">điều kiện, </w:t>
      </w:r>
      <w:r w:rsidRPr="00C84BD0">
        <w:rPr>
          <w:sz w:val="28"/>
          <w:szCs w:val="28"/>
          <w:lang w:val="nl-NL"/>
        </w:rPr>
        <w:t xml:space="preserve">nội dung </w:t>
      </w:r>
      <w:r w:rsidR="00E5382F" w:rsidRPr="00C84BD0">
        <w:rPr>
          <w:sz w:val="28"/>
          <w:szCs w:val="28"/>
          <w:lang w:val="nl-NL"/>
        </w:rPr>
        <w:t xml:space="preserve">và mức chi </w:t>
      </w:r>
      <w:r w:rsidRPr="00C84BD0">
        <w:rPr>
          <w:sz w:val="28"/>
          <w:szCs w:val="28"/>
          <w:lang w:val="nl-NL"/>
        </w:rPr>
        <w:t xml:space="preserve">hỗ trợ khuyến công quy định tại Điều </w:t>
      </w:r>
      <w:r w:rsidR="00CF1077" w:rsidRPr="00C84BD0">
        <w:rPr>
          <w:sz w:val="28"/>
          <w:szCs w:val="28"/>
          <w:lang w:val="nl-NL"/>
        </w:rPr>
        <w:t>4</w:t>
      </w:r>
      <w:r w:rsidR="00E5382F" w:rsidRPr="00C84BD0">
        <w:rPr>
          <w:sz w:val="28"/>
          <w:szCs w:val="28"/>
          <w:lang w:val="nl-NL"/>
        </w:rPr>
        <w:t xml:space="preserve">, Điều </w:t>
      </w:r>
      <w:r w:rsidR="00CF1077" w:rsidRPr="00C84BD0">
        <w:rPr>
          <w:sz w:val="28"/>
          <w:szCs w:val="28"/>
          <w:lang w:val="nl-NL"/>
        </w:rPr>
        <w:t>5</w:t>
      </w:r>
      <w:r w:rsidR="0065038A" w:rsidRPr="00C84BD0">
        <w:rPr>
          <w:sz w:val="28"/>
          <w:szCs w:val="28"/>
          <w:lang w:val="nl-NL"/>
        </w:rPr>
        <w:t xml:space="preserve"> Quy chế này và Chương trình khuyến công giai đoạn đã được phê duyệt.</w:t>
      </w:r>
    </w:p>
    <w:p w:rsidR="000E7B25" w:rsidRPr="00C84BD0" w:rsidRDefault="000E7B25" w:rsidP="00022686">
      <w:pPr>
        <w:spacing w:before="120" w:line="295" w:lineRule="auto"/>
        <w:ind w:firstLine="720"/>
        <w:jc w:val="both"/>
        <w:rPr>
          <w:sz w:val="28"/>
          <w:szCs w:val="28"/>
          <w:lang w:val="nl-NL"/>
        </w:rPr>
      </w:pPr>
      <w:r w:rsidRPr="00C84BD0">
        <w:rPr>
          <w:sz w:val="28"/>
          <w:szCs w:val="28"/>
          <w:lang w:val="nl-NL"/>
        </w:rPr>
        <w:t>c) Đảm bảo tính khả thi về: Phương thức triển khai; thời gian, tiến độ triển khai; nguồn nhân lực, tài chính và cơ sở vật chất kỹ thuật.</w:t>
      </w:r>
    </w:p>
    <w:p w:rsidR="008F114F" w:rsidRPr="00C84BD0" w:rsidRDefault="008F114F" w:rsidP="00022686">
      <w:pPr>
        <w:spacing w:before="120" w:line="295" w:lineRule="auto"/>
        <w:ind w:firstLine="720"/>
        <w:jc w:val="both"/>
        <w:rPr>
          <w:b/>
          <w:sz w:val="28"/>
          <w:szCs w:val="28"/>
          <w:lang w:val="nl-NL"/>
        </w:rPr>
      </w:pPr>
      <w:r w:rsidRPr="00C84BD0">
        <w:rPr>
          <w:b/>
          <w:sz w:val="28"/>
          <w:szCs w:val="28"/>
          <w:lang w:val="nl-NL"/>
        </w:rPr>
        <w:t xml:space="preserve">Điều </w:t>
      </w:r>
      <w:r w:rsidR="00CF1077" w:rsidRPr="00C84BD0">
        <w:rPr>
          <w:b/>
          <w:sz w:val="28"/>
          <w:szCs w:val="28"/>
          <w:lang w:val="nl-NL"/>
        </w:rPr>
        <w:t>7</w:t>
      </w:r>
      <w:r w:rsidRPr="00C84BD0">
        <w:rPr>
          <w:b/>
          <w:sz w:val="28"/>
          <w:szCs w:val="28"/>
          <w:lang w:val="nl-NL"/>
        </w:rPr>
        <w:t xml:space="preserve">. </w:t>
      </w:r>
      <w:r w:rsidR="00552D9D" w:rsidRPr="00C84BD0">
        <w:rPr>
          <w:b/>
          <w:sz w:val="28"/>
          <w:szCs w:val="28"/>
          <w:lang w:val="nl-NL"/>
        </w:rPr>
        <w:t>Lập dự toán</w:t>
      </w:r>
      <w:r w:rsidR="000E4945" w:rsidRPr="00C84BD0">
        <w:rPr>
          <w:b/>
          <w:sz w:val="28"/>
          <w:szCs w:val="28"/>
          <w:lang w:val="nl-NL"/>
        </w:rPr>
        <w:t xml:space="preserve"> khuyến công địa phương</w:t>
      </w:r>
    </w:p>
    <w:p w:rsidR="00E57FF4" w:rsidRPr="00C84BD0" w:rsidRDefault="00D74675" w:rsidP="00022686">
      <w:pPr>
        <w:spacing w:before="120" w:line="295" w:lineRule="auto"/>
        <w:ind w:firstLine="709"/>
        <w:jc w:val="both"/>
        <w:rPr>
          <w:sz w:val="28"/>
          <w:szCs w:val="28"/>
          <w:lang w:val="nl-NL"/>
        </w:rPr>
      </w:pPr>
      <w:r w:rsidRPr="00C84BD0">
        <w:rPr>
          <w:sz w:val="28"/>
          <w:szCs w:val="28"/>
          <w:lang w:val="nl-NL"/>
        </w:rPr>
        <w:lastRenderedPageBreak/>
        <w:t>1.</w:t>
      </w:r>
      <w:r w:rsidR="00804F8E" w:rsidRPr="00C84BD0">
        <w:rPr>
          <w:sz w:val="28"/>
          <w:szCs w:val="28"/>
          <w:lang w:val="nl-NL"/>
        </w:rPr>
        <w:t xml:space="preserve"> </w:t>
      </w:r>
      <w:r w:rsidR="00E57FF4" w:rsidRPr="00C84BD0">
        <w:rPr>
          <w:sz w:val="28"/>
          <w:szCs w:val="28"/>
          <w:lang w:val="nl-NL"/>
        </w:rPr>
        <w:t>Kinh phí khuyến công c</w:t>
      </w:r>
      <w:r w:rsidR="00520E00">
        <w:rPr>
          <w:sz w:val="28"/>
          <w:szCs w:val="28"/>
          <w:lang w:val="nl-NL"/>
        </w:rPr>
        <w:t xml:space="preserve">ủa cấp ngân sách nào do cấp đó </w:t>
      </w:r>
      <w:r w:rsidR="00520E00" w:rsidRPr="00520E00">
        <w:rPr>
          <w:sz w:val="28"/>
          <w:szCs w:val="28"/>
          <w:lang w:val="nl-NL"/>
        </w:rPr>
        <w:t>đả</w:t>
      </w:r>
      <w:r w:rsidR="00520E00">
        <w:rPr>
          <w:sz w:val="28"/>
          <w:szCs w:val="28"/>
          <w:lang w:val="nl-NL"/>
        </w:rPr>
        <w:t>m b</w:t>
      </w:r>
      <w:r w:rsidR="00520E00" w:rsidRPr="00520E00">
        <w:rPr>
          <w:sz w:val="28"/>
          <w:szCs w:val="28"/>
          <w:lang w:val="nl-NL"/>
        </w:rPr>
        <w:t>ả</w:t>
      </w:r>
      <w:r w:rsidR="00520E00">
        <w:rPr>
          <w:sz w:val="28"/>
          <w:szCs w:val="28"/>
          <w:lang w:val="nl-NL"/>
        </w:rPr>
        <w:t>o</w:t>
      </w:r>
      <w:r w:rsidR="00E57FF4" w:rsidRPr="00C84BD0">
        <w:rPr>
          <w:sz w:val="28"/>
          <w:szCs w:val="28"/>
          <w:lang w:val="nl-NL"/>
        </w:rPr>
        <w:t xml:space="preserve"> và được tổng hợp chung vào phương án phân bổ ngân sách hàng năm trình Hội đồng nhân dân cùng cấp xem xét, quyết định theo quy định của Luật Ngân sách nhà nước và các văn bản ph</w:t>
      </w:r>
      <w:r w:rsidR="00FD2CE8" w:rsidRPr="00C84BD0">
        <w:rPr>
          <w:sz w:val="28"/>
          <w:szCs w:val="28"/>
          <w:lang w:val="nl-NL"/>
        </w:rPr>
        <w:t>áp luật khác có liên quan.</w:t>
      </w:r>
    </w:p>
    <w:p w:rsidR="00E57FF4" w:rsidRPr="00C84BD0" w:rsidRDefault="00D74675" w:rsidP="00022686">
      <w:pPr>
        <w:spacing w:before="120" w:line="295" w:lineRule="auto"/>
        <w:ind w:firstLine="709"/>
        <w:jc w:val="both"/>
        <w:rPr>
          <w:sz w:val="28"/>
          <w:szCs w:val="28"/>
          <w:lang w:val="nl-NL"/>
        </w:rPr>
      </w:pPr>
      <w:r w:rsidRPr="00C84BD0">
        <w:rPr>
          <w:sz w:val="28"/>
          <w:szCs w:val="28"/>
          <w:lang w:val="nl-NL"/>
        </w:rPr>
        <w:t>2.</w:t>
      </w:r>
      <w:r w:rsidR="00E57FF4" w:rsidRPr="00C84BD0">
        <w:rPr>
          <w:sz w:val="28"/>
          <w:szCs w:val="28"/>
          <w:lang w:val="nl-NL"/>
        </w:rPr>
        <w:t xml:space="preserve"> Đối với kinh phí khuyến công cấp tỉnh: Hằng năm căn cứ vào Chương trình khuyến công và Kế hoạch khuyến công được Chủ tịch Ủy ban nhân dân tỉnh phê duyệt và nội dung, mức chi được quy định tại Điều </w:t>
      </w:r>
      <w:r w:rsidR="00520E00">
        <w:rPr>
          <w:sz w:val="28"/>
          <w:szCs w:val="28"/>
          <w:lang w:val="nl-NL"/>
        </w:rPr>
        <w:t>5</w:t>
      </w:r>
      <w:r w:rsidR="00E57FF4" w:rsidRPr="00C84BD0">
        <w:rPr>
          <w:sz w:val="28"/>
          <w:szCs w:val="28"/>
          <w:lang w:val="nl-NL"/>
        </w:rPr>
        <w:t xml:space="preserve"> Quy chế này, Sở Công Thương lập dự toán sử dụng</w:t>
      </w:r>
      <w:r w:rsidR="008C76FE" w:rsidRPr="00C84BD0">
        <w:rPr>
          <w:sz w:val="28"/>
          <w:szCs w:val="28"/>
          <w:lang w:val="nl-NL"/>
        </w:rPr>
        <w:t xml:space="preserve"> kinh phí khuyến công cấp tỉnh</w:t>
      </w:r>
      <w:r w:rsidR="00E57FF4" w:rsidRPr="00C84BD0">
        <w:rPr>
          <w:sz w:val="28"/>
          <w:szCs w:val="28"/>
          <w:lang w:val="nl-NL"/>
        </w:rPr>
        <w:t xml:space="preserve"> để tổng hợp vào dự toán ngân sách nhà nước của Sở, gửi Sở Tài chính để tổng hợp </w:t>
      </w:r>
      <w:r w:rsidR="008C76FE" w:rsidRPr="00C84BD0">
        <w:rPr>
          <w:sz w:val="28"/>
          <w:szCs w:val="28"/>
          <w:lang w:val="nl-NL"/>
        </w:rPr>
        <w:t xml:space="preserve">vào dự toán ngân sách </w:t>
      </w:r>
      <w:r w:rsidR="000E5806" w:rsidRPr="00C84BD0">
        <w:rPr>
          <w:sz w:val="28"/>
          <w:szCs w:val="28"/>
          <w:lang w:val="nl-NL"/>
        </w:rPr>
        <w:t>địa phương</w:t>
      </w:r>
      <w:r w:rsidR="00E57FF4" w:rsidRPr="00C84BD0">
        <w:rPr>
          <w:sz w:val="28"/>
          <w:szCs w:val="28"/>
          <w:lang w:val="nl-NL"/>
        </w:rPr>
        <w:t xml:space="preserve"> trình Ủy ban nhân dân tỉnh theo quy định hiện hành.</w:t>
      </w:r>
    </w:p>
    <w:p w:rsidR="00E57FF4" w:rsidRPr="00C84BD0" w:rsidRDefault="00D74675" w:rsidP="00022686">
      <w:pPr>
        <w:spacing w:before="120" w:line="295" w:lineRule="auto"/>
        <w:ind w:firstLine="709"/>
        <w:jc w:val="both"/>
        <w:rPr>
          <w:sz w:val="28"/>
          <w:szCs w:val="28"/>
          <w:lang w:val="nl-NL"/>
        </w:rPr>
      </w:pPr>
      <w:r w:rsidRPr="00C84BD0">
        <w:rPr>
          <w:sz w:val="28"/>
          <w:szCs w:val="28"/>
          <w:lang w:val="nl-NL"/>
        </w:rPr>
        <w:t>3.</w:t>
      </w:r>
      <w:r w:rsidR="00E57FF4" w:rsidRPr="00C84BD0">
        <w:rPr>
          <w:sz w:val="28"/>
          <w:szCs w:val="28"/>
          <w:lang w:val="nl-NL"/>
        </w:rPr>
        <w:t xml:space="preserve"> Đối với kinh phí khuyến công cấp huyện: Hằng năm căn cứ vào Chương trình khuyến và Kế hoạch khuyến công được Chủ tịch Ủy ban nhân dân tỉnh phê duyệt và nội dung, mức chi được quy định tại Điều </w:t>
      </w:r>
      <w:r w:rsidR="00520E00">
        <w:rPr>
          <w:sz w:val="28"/>
          <w:szCs w:val="28"/>
          <w:lang w:val="nl-NL"/>
        </w:rPr>
        <w:t>5</w:t>
      </w:r>
      <w:r w:rsidR="00E57FF4" w:rsidRPr="00C84BD0">
        <w:rPr>
          <w:sz w:val="28"/>
          <w:szCs w:val="28"/>
          <w:lang w:val="nl-NL"/>
        </w:rPr>
        <w:t xml:space="preserve"> Quy chế này, Phòng Kinh tế,  Kinh tế - Hạ tầng lập dự toán sử dụng kinh phí khuyến công cấp huyện để tổng hợp vào dự toán ngân sách nhà nước của Phòng, gửi phòng Kế hoạch - Tài chính để tổng hợp vào dự toán ngân sách địa phương trình Ủy ban nhân dân cấp huyện theo quy định hiện hành.</w:t>
      </w:r>
    </w:p>
    <w:p w:rsidR="002622BA" w:rsidRPr="00C84BD0" w:rsidRDefault="002622BA" w:rsidP="00022686">
      <w:pPr>
        <w:spacing w:before="120" w:line="295" w:lineRule="auto"/>
        <w:ind w:firstLine="720"/>
        <w:jc w:val="both"/>
        <w:rPr>
          <w:b/>
          <w:sz w:val="28"/>
          <w:szCs w:val="28"/>
          <w:lang w:val="nl-NL"/>
        </w:rPr>
      </w:pPr>
      <w:r w:rsidRPr="00C84BD0">
        <w:rPr>
          <w:b/>
          <w:sz w:val="28"/>
          <w:szCs w:val="28"/>
          <w:lang w:val="nl-NL"/>
        </w:rPr>
        <w:t xml:space="preserve">Điều </w:t>
      </w:r>
      <w:r w:rsidR="001344CE" w:rsidRPr="00C84BD0">
        <w:rPr>
          <w:b/>
          <w:sz w:val="28"/>
          <w:szCs w:val="28"/>
          <w:lang w:val="nl-NL"/>
        </w:rPr>
        <w:t>8</w:t>
      </w:r>
      <w:r w:rsidRPr="00C84BD0">
        <w:rPr>
          <w:b/>
          <w:sz w:val="28"/>
          <w:szCs w:val="28"/>
          <w:lang w:val="nl-NL"/>
        </w:rPr>
        <w:t xml:space="preserve">. Thực hiện </w:t>
      </w:r>
      <w:r w:rsidR="00C5021A" w:rsidRPr="00C84BD0">
        <w:rPr>
          <w:b/>
          <w:sz w:val="28"/>
          <w:szCs w:val="28"/>
          <w:lang w:val="nl-NL"/>
        </w:rPr>
        <w:t>đề án, nhiệm vụ</w:t>
      </w:r>
      <w:r w:rsidRPr="00C84BD0">
        <w:rPr>
          <w:b/>
          <w:sz w:val="28"/>
          <w:szCs w:val="28"/>
          <w:lang w:val="nl-NL"/>
        </w:rPr>
        <w:t xml:space="preserve"> khuyến công</w:t>
      </w:r>
    </w:p>
    <w:p w:rsidR="002622BA" w:rsidRPr="00C84BD0" w:rsidRDefault="003A06BD" w:rsidP="00022686">
      <w:pPr>
        <w:spacing w:before="120" w:line="295" w:lineRule="auto"/>
        <w:ind w:firstLine="720"/>
        <w:jc w:val="both"/>
        <w:rPr>
          <w:sz w:val="28"/>
          <w:szCs w:val="28"/>
          <w:lang w:val="nl-NL"/>
        </w:rPr>
      </w:pPr>
      <w:r w:rsidRPr="00C84BD0">
        <w:rPr>
          <w:sz w:val="28"/>
          <w:szCs w:val="28"/>
          <w:lang w:val="nl-NL"/>
        </w:rPr>
        <w:t>1</w:t>
      </w:r>
      <w:r w:rsidR="008609BE" w:rsidRPr="00C84BD0">
        <w:rPr>
          <w:sz w:val="28"/>
          <w:szCs w:val="28"/>
          <w:lang w:val="nl-NL"/>
        </w:rPr>
        <w:t xml:space="preserve">. </w:t>
      </w:r>
      <w:r w:rsidR="00EF12D2" w:rsidRPr="00C84BD0">
        <w:rPr>
          <w:sz w:val="28"/>
          <w:szCs w:val="28"/>
          <w:lang w:val="nl-NL"/>
        </w:rPr>
        <w:t xml:space="preserve">Hợp đồng thực hiện đề án, nhiệm vụ khuyến công: </w:t>
      </w:r>
      <w:r w:rsidR="008609BE" w:rsidRPr="00C84BD0">
        <w:rPr>
          <w:sz w:val="28"/>
          <w:szCs w:val="28"/>
          <w:lang w:val="nl-NL"/>
        </w:rPr>
        <w:t xml:space="preserve">Trên cơ sở </w:t>
      </w:r>
      <w:r w:rsidR="004554B2" w:rsidRPr="00C84BD0">
        <w:rPr>
          <w:sz w:val="28"/>
          <w:szCs w:val="28"/>
          <w:lang w:val="nl-NL"/>
        </w:rPr>
        <w:t>dự toán được phê duyệt, Sở Công Thương</w:t>
      </w:r>
      <w:r w:rsidR="00D810FC" w:rsidRPr="00C84BD0">
        <w:rPr>
          <w:sz w:val="28"/>
          <w:szCs w:val="28"/>
          <w:lang w:val="nl-NL"/>
        </w:rPr>
        <w:t xml:space="preserve"> và</w:t>
      </w:r>
      <w:r w:rsidR="004554B2" w:rsidRPr="00C84BD0">
        <w:rPr>
          <w:sz w:val="28"/>
          <w:szCs w:val="28"/>
          <w:lang w:val="nl-NL"/>
        </w:rPr>
        <w:t xml:space="preserve"> Phòng Kinh tế, Kinh tế và Hạ tầng</w:t>
      </w:r>
      <w:r w:rsidR="00D810FC" w:rsidRPr="00C84BD0">
        <w:rPr>
          <w:sz w:val="28"/>
          <w:szCs w:val="28"/>
          <w:lang w:val="nl-NL"/>
        </w:rPr>
        <w:t xml:space="preserve"> </w:t>
      </w:r>
      <w:r w:rsidR="00AD3B6C" w:rsidRPr="00C84BD0">
        <w:rPr>
          <w:sz w:val="28"/>
          <w:szCs w:val="28"/>
          <w:lang w:val="nl-NL"/>
        </w:rPr>
        <w:t xml:space="preserve">triển khai ký kết hợp đồng hỗ trợ với tổ chức, cá nhân thụ hưởng hoặc </w:t>
      </w:r>
      <w:r w:rsidR="00FA405E" w:rsidRPr="00C84BD0">
        <w:rPr>
          <w:sz w:val="28"/>
          <w:szCs w:val="28"/>
          <w:lang w:val="nl-NL"/>
        </w:rPr>
        <w:t xml:space="preserve">đơn vị triển khai </w:t>
      </w:r>
      <w:r w:rsidR="00AD3B6C" w:rsidRPr="00C84BD0">
        <w:rPr>
          <w:sz w:val="28"/>
          <w:szCs w:val="28"/>
          <w:lang w:val="nl-NL"/>
        </w:rPr>
        <w:t xml:space="preserve">thực hiện </w:t>
      </w:r>
      <w:r w:rsidR="00D52C47" w:rsidRPr="00C84BD0">
        <w:rPr>
          <w:sz w:val="28"/>
          <w:szCs w:val="28"/>
          <w:lang w:val="nl-NL"/>
        </w:rPr>
        <w:t>đề án, nhiệm vụ khuyến công</w:t>
      </w:r>
      <w:r w:rsidR="0090572E" w:rsidRPr="00C84BD0">
        <w:rPr>
          <w:sz w:val="28"/>
          <w:szCs w:val="28"/>
          <w:lang w:val="nl-NL"/>
        </w:rPr>
        <w:t xml:space="preserve"> theo các quy định của pháp luật dân sự hiện hành về hợp đồng.</w:t>
      </w:r>
    </w:p>
    <w:p w:rsidR="0084740F" w:rsidRPr="00C84BD0" w:rsidRDefault="003A06BD" w:rsidP="002076C8">
      <w:pPr>
        <w:spacing w:before="120" w:line="295" w:lineRule="auto"/>
        <w:ind w:firstLine="720"/>
        <w:jc w:val="both"/>
        <w:rPr>
          <w:sz w:val="28"/>
          <w:szCs w:val="28"/>
          <w:lang w:val="nl-NL"/>
        </w:rPr>
      </w:pPr>
      <w:bookmarkStart w:id="13" w:name="dieu_13"/>
      <w:r w:rsidRPr="00C84BD0">
        <w:rPr>
          <w:sz w:val="28"/>
          <w:szCs w:val="28"/>
          <w:lang w:val="nl-NL"/>
        </w:rPr>
        <w:t>2</w:t>
      </w:r>
      <w:r w:rsidR="0084740F" w:rsidRPr="00C84BD0">
        <w:rPr>
          <w:sz w:val="28"/>
          <w:szCs w:val="28"/>
          <w:lang w:val="nl-NL"/>
        </w:rPr>
        <w:t>. Nghiệm thu đề án</w:t>
      </w:r>
      <w:r w:rsidR="002076C8" w:rsidRPr="00C84BD0">
        <w:rPr>
          <w:sz w:val="28"/>
          <w:szCs w:val="28"/>
          <w:lang w:val="nl-NL"/>
        </w:rPr>
        <w:t xml:space="preserve">, thanh lý hợp đồng: được thực hiện theo thỏa thuận trong hợp đồng. </w:t>
      </w:r>
      <w:r w:rsidR="0084740F" w:rsidRPr="00C84BD0">
        <w:rPr>
          <w:sz w:val="28"/>
          <w:szCs w:val="28"/>
          <w:lang w:val="nl-NL"/>
        </w:rPr>
        <w:t>Trường hợp không hoàn thành các yêu cầu về mục tiêu, nội dung, kết quả, thời gian thực hiện của hợp đồng thực hiện đề án vì lý do bất khả kháng</w:t>
      </w:r>
      <w:r w:rsidR="002076C8" w:rsidRPr="00C84BD0">
        <w:rPr>
          <w:sz w:val="28"/>
          <w:szCs w:val="28"/>
          <w:lang w:val="nl-NL"/>
        </w:rPr>
        <w:t xml:space="preserve"> thì việc giải quyết hợp đồng áp dụng theo các quy định của pháp luật dân sự hiện hành.</w:t>
      </w:r>
    </w:p>
    <w:bookmarkEnd w:id="13"/>
    <w:p w:rsidR="00064315" w:rsidRPr="00C84BD0" w:rsidRDefault="003225E0" w:rsidP="00022686">
      <w:pPr>
        <w:spacing w:before="120" w:line="295" w:lineRule="auto"/>
        <w:ind w:firstLine="720"/>
        <w:jc w:val="both"/>
        <w:rPr>
          <w:sz w:val="28"/>
          <w:szCs w:val="28"/>
          <w:lang w:val="nl-NL"/>
        </w:rPr>
      </w:pPr>
      <w:r w:rsidRPr="00C84BD0">
        <w:rPr>
          <w:sz w:val="28"/>
          <w:szCs w:val="28"/>
          <w:lang w:val="nl-NL"/>
        </w:rPr>
        <w:t>3</w:t>
      </w:r>
      <w:r w:rsidR="00961EF2" w:rsidRPr="00C84BD0">
        <w:rPr>
          <w:sz w:val="28"/>
          <w:szCs w:val="28"/>
          <w:lang w:val="nl-NL"/>
        </w:rPr>
        <w:t xml:space="preserve">. </w:t>
      </w:r>
      <w:r w:rsidR="00064315" w:rsidRPr="00C84BD0">
        <w:rPr>
          <w:sz w:val="28"/>
          <w:szCs w:val="28"/>
          <w:lang w:val="nl-NL"/>
        </w:rPr>
        <w:t>Điều chỉnh, bổ sung và ngừng đề án, nhiệm vụ</w:t>
      </w:r>
    </w:p>
    <w:p w:rsidR="00961EF2" w:rsidRPr="00C84BD0" w:rsidRDefault="00064315" w:rsidP="00022686">
      <w:pPr>
        <w:spacing w:before="120" w:line="295" w:lineRule="auto"/>
        <w:ind w:firstLine="720"/>
        <w:jc w:val="both"/>
        <w:rPr>
          <w:sz w:val="28"/>
          <w:szCs w:val="28"/>
          <w:lang w:val="nl-NL"/>
        </w:rPr>
      </w:pPr>
      <w:r w:rsidRPr="00C84BD0">
        <w:rPr>
          <w:sz w:val="28"/>
          <w:szCs w:val="28"/>
          <w:lang w:val="nl-NL"/>
        </w:rPr>
        <w:t xml:space="preserve">a) </w:t>
      </w:r>
      <w:r w:rsidR="00961EF2" w:rsidRPr="00C84BD0">
        <w:rPr>
          <w:sz w:val="28"/>
          <w:szCs w:val="28"/>
          <w:lang w:val="nl-NL"/>
        </w:rPr>
        <w:t>Trong trường hợp cần điều chỉnh, bổ s</w:t>
      </w:r>
      <w:r w:rsidR="00665BF7" w:rsidRPr="00C84BD0">
        <w:rPr>
          <w:sz w:val="28"/>
          <w:szCs w:val="28"/>
          <w:lang w:val="nl-NL"/>
        </w:rPr>
        <w:t xml:space="preserve">ung hoặc ngừng triển khai đề án, nhiệm vụ </w:t>
      </w:r>
      <w:r w:rsidR="00961EF2" w:rsidRPr="00C84BD0">
        <w:rPr>
          <w:sz w:val="28"/>
          <w:szCs w:val="28"/>
          <w:lang w:val="nl-NL"/>
        </w:rPr>
        <w:t xml:space="preserve">khuyến công, đơn vị thực hiện phải có văn bản gửi </w:t>
      </w:r>
      <w:r w:rsidR="00665BF7" w:rsidRPr="00C84BD0">
        <w:rPr>
          <w:sz w:val="28"/>
          <w:szCs w:val="28"/>
          <w:lang w:val="nl-NL"/>
        </w:rPr>
        <w:t>Sở Công Thương</w:t>
      </w:r>
      <w:r w:rsidR="00865099" w:rsidRPr="00C84BD0">
        <w:rPr>
          <w:sz w:val="28"/>
          <w:szCs w:val="28"/>
          <w:lang w:val="nl-NL"/>
        </w:rPr>
        <w:t xml:space="preserve">; </w:t>
      </w:r>
      <w:r w:rsidR="00961EF2" w:rsidRPr="00C84BD0">
        <w:rPr>
          <w:sz w:val="28"/>
          <w:szCs w:val="28"/>
          <w:lang w:val="nl-NL"/>
        </w:rPr>
        <w:t xml:space="preserve"> phòng Kinh tế</w:t>
      </w:r>
      <w:r w:rsidR="00877D0D" w:rsidRPr="00C84BD0">
        <w:rPr>
          <w:sz w:val="28"/>
          <w:szCs w:val="28"/>
          <w:lang w:val="nl-NL"/>
        </w:rPr>
        <w:t>,</w:t>
      </w:r>
      <w:r w:rsidR="00961EF2" w:rsidRPr="00C84BD0">
        <w:rPr>
          <w:sz w:val="28"/>
          <w:szCs w:val="28"/>
          <w:lang w:val="nl-NL"/>
        </w:rPr>
        <w:t xml:space="preserve"> Kinh tế </w:t>
      </w:r>
      <w:r w:rsidR="00877D0D" w:rsidRPr="00C84BD0">
        <w:rPr>
          <w:sz w:val="28"/>
          <w:szCs w:val="28"/>
          <w:lang w:val="nl-NL"/>
        </w:rPr>
        <w:t>và</w:t>
      </w:r>
      <w:r w:rsidR="00961EF2" w:rsidRPr="00C84BD0">
        <w:rPr>
          <w:sz w:val="28"/>
          <w:szCs w:val="28"/>
          <w:lang w:val="nl-NL"/>
        </w:rPr>
        <w:t xml:space="preserve"> Hạ tầng trong đó nêu rõ lý do điều chỉnh, bổ sung hoặc ngừng thực hiện đề án</w:t>
      </w:r>
      <w:r w:rsidR="00665BF7" w:rsidRPr="00C84BD0">
        <w:rPr>
          <w:sz w:val="28"/>
          <w:szCs w:val="28"/>
          <w:lang w:val="nl-NL"/>
        </w:rPr>
        <w:t>, nhiệm vụ khuyến công</w:t>
      </w:r>
      <w:r w:rsidR="00961EF2" w:rsidRPr="00C84BD0">
        <w:rPr>
          <w:sz w:val="28"/>
          <w:szCs w:val="28"/>
          <w:lang w:val="nl-NL"/>
        </w:rPr>
        <w:t>.</w:t>
      </w:r>
    </w:p>
    <w:p w:rsidR="00961EF2" w:rsidRPr="00C84BD0" w:rsidRDefault="00064315" w:rsidP="00022686">
      <w:pPr>
        <w:spacing w:before="120" w:line="295" w:lineRule="auto"/>
        <w:ind w:firstLine="720"/>
        <w:jc w:val="both"/>
        <w:rPr>
          <w:sz w:val="28"/>
          <w:szCs w:val="28"/>
          <w:lang w:val="nl-NL"/>
        </w:rPr>
      </w:pPr>
      <w:r w:rsidRPr="00C84BD0">
        <w:rPr>
          <w:sz w:val="28"/>
          <w:szCs w:val="28"/>
          <w:lang w:val="nl-NL"/>
        </w:rPr>
        <w:t>b)</w:t>
      </w:r>
      <w:r w:rsidR="00961EF2" w:rsidRPr="00C84BD0">
        <w:rPr>
          <w:sz w:val="28"/>
          <w:szCs w:val="28"/>
          <w:lang w:val="nl-NL"/>
        </w:rPr>
        <w:t xml:space="preserve"> Trên cơ sở đề nghị điều chỉnh, bổ sung hoặc ngừng triển khai đề án của các đơn vị thực hiện</w:t>
      </w:r>
      <w:r w:rsidR="00877D0D" w:rsidRPr="00C84BD0">
        <w:rPr>
          <w:sz w:val="28"/>
          <w:szCs w:val="28"/>
          <w:lang w:val="nl-NL"/>
        </w:rPr>
        <w:t xml:space="preserve">, Sở Công Thương, Phòng Kinh tế, </w:t>
      </w:r>
      <w:r w:rsidR="00961EF2" w:rsidRPr="00C84BD0">
        <w:rPr>
          <w:sz w:val="28"/>
          <w:szCs w:val="28"/>
          <w:lang w:val="nl-NL"/>
        </w:rPr>
        <w:t xml:space="preserve">Kinh tế </w:t>
      </w:r>
      <w:r w:rsidR="00877D0D" w:rsidRPr="00C84BD0">
        <w:rPr>
          <w:sz w:val="28"/>
          <w:szCs w:val="28"/>
          <w:lang w:val="nl-NL"/>
        </w:rPr>
        <w:t>và</w:t>
      </w:r>
      <w:r w:rsidR="00961EF2" w:rsidRPr="00C84BD0">
        <w:rPr>
          <w:sz w:val="28"/>
          <w:szCs w:val="28"/>
          <w:lang w:val="nl-NL"/>
        </w:rPr>
        <w:t xml:space="preserve"> Hạ tầng </w:t>
      </w:r>
      <w:r w:rsidR="00961EF2" w:rsidRPr="00C84BD0">
        <w:rPr>
          <w:sz w:val="28"/>
          <w:szCs w:val="28"/>
          <w:lang w:val="nl-NL"/>
        </w:rPr>
        <w:lastRenderedPageBreak/>
        <w:t>trình Ủy ban nhân dân cùng cấp quyết định phê duyệt, điều chỉnh, bổ sung hoặc ngừn</w:t>
      </w:r>
      <w:r w:rsidR="00665BF7" w:rsidRPr="00C84BD0">
        <w:rPr>
          <w:sz w:val="28"/>
          <w:szCs w:val="28"/>
          <w:lang w:val="nl-NL"/>
        </w:rPr>
        <w:t>g triển khai đề án, nhiệm vụ khuyến công</w:t>
      </w:r>
      <w:r w:rsidR="00961EF2" w:rsidRPr="00C84BD0">
        <w:rPr>
          <w:sz w:val="28"/>
          <w:szCs w:val="28"/>
          <w:lang w:val="nl-NL"/>
        </w:rPr>
        <w:t>.</w:t>
      </w:r>
    </w:p>
    <w:bookmarkEnd w:id="12"/>
    <w:p w:rsidR="0041782F" w:rsidRPr="00C84BD0" w:rsidRDefault="00044693" w:rsidP="00022686">
      <w:pPr>
        <w:spacing w:before="120" w:line="295" w:lineRule="auto"/>
        <w:ind w:firstLine="720"/>
        <w:jc w:val="both"/>
        <w:rPr>
          <w:b/>
          <w:sz w:val="28"/>
          <w:szCs w:val="28"/>
          <w:lang w:val="nl-NL"/>
        </w:rPr>
      </w:pPr>
      <w:r w:rsidRPr="00C84BD0">
        <w:rPr>
          <w:b/>
          <w:sz w:val="28"/>
          <w:szCs w:val="28"/>
          <w:lang w:val="nl-NL"/>
        </w:rPr>
        <w:t xml:space="preserve">Điều </w:t>
      </w:r>
      <w:r w:rsidR="001344CE" w:rsidRPr="00C84BD0">
        <w:rPr>
          <w:b/>
          <w:sz w:val="28"/>
          <w:szCs w:val="28"/>
          <w:lang w:val="nl-NL"/>
        </w:rPr>
        <w:t>9</w:t>
      </w:r>
      <w:r w:rsidR="0041782F" w:rsidRPr="00C84BD0">
        <w:rPr>
          <w:b/>
          <w:sz w:val="28"/>
          <w:szCs w:val="28"/>
          <w:lang w:val="nl-NL"/>
        </w:rPr>
        <w:t>. Chấp hành dự toán</w:t>
      </w:r>
    </w:p>
    <w:p w:rsidR="00765D43" w:rsidRPr="00C84BD0" w:rsidRDefault="0041782F" w:rsidP="00022686">
      <w:pPr>
        <w:spacing w:before="120" w:line="295" w:lineRule="auto"/>
        <w:ind w:firstLine="720"/>
        <w:jc w:val="both"/>
        <w:rPr>
          <w:sz w:val="28"/>
          <w:szCs w:val="28"/>
          <w:lang w:val="nl-NL"/>
        </w:rPr>
      </w:pPr>
      <w:r w:rsidRPr="00C84BD0">
        <w:rPr>
          <w:sz w:val="28"/>
          <w:szCs w:val="28"/>
          <w:lang w:val="nl-NL"/>
        </w:rPr>
        <w:t>1. Căn cứ vào dự toán chi ngân sách nhà nước của đơn vị được cấp có thẩm quyền giao, các đ</w:t>
      </w:r>
      <w:r w:rsidR="00EE276D" w:rsidRPr="00C84BD0">
        <w:rPr>
          <w:sz w:val="28"/>
          <w:szCs w:val="28"/>
          <w:lang w:val="nl-NL"/>
        </w:rPr>
        <w:t>ơ</w:t>
      </w:r>
      <w:r w:rsidRPr="00C84BD0">
        <w:rPr>
          <w:sz w:val="28"/>
          <w:szCs w:val="28"/>
          <w:lang w:val="nl-NL"/>
        </w:rPr>
        <w:t>n vị gửi hồ sơ, chứng từ đến Kho bạc Nhà nước n</w:t>
      </w:r>
      <w:r w:rsidR="00EE276D" w:rsidRPr="00C84BD0">
        <w:rPr>
          <w:sz w:val="28"/>
          <w:szCs w:val="28"/>
          <w:lang w:val="nl-NL"/>
        </w:rPr>
        <w:t>ơ</w:t>
      </w:r>
      <w:r w:rsidRPr="00C84BD0">
        <w:rPr>
          <w:sz w:val="28"/>
          <w:szCs w:val="28"/>
          <w:lang w:val="nl-NL"/>
        </w:rPr>
        <w:t>i giao dịch để thực hiện kiểm soát.</w:t>
      </w:r>
    </w:p>
    <w:p w:rsidR="0041782F" w:rsidRPr="00C84BD0" w:rsidRDefault="0041782F" w:rsidP="00022686">
      <w:pPr>
        <w:spacing w:before="120" w:line="295" w:lineRule="auto"/>
        <w:ind w:firstLine="720"/>
        <w:jc w:val="both"/>
        <w:rPr>
          <w:sz w:val="28"/>
          <w:szCs w:val="28"/>
          <w:lang w:val="nl-NL"/>
        </w:rPr>
      </w:pPr>
      <w:r w:rsidRPr="00C84BD0">
        <w:rPr>
          <w:sz w:val="28"/>
          <w:szCs w:val="28"/>
          <w:lang w:val="nl-NL"/>
        </w:rPr>
        <w:t>2. Kho bạc Nhà nước thực hiện kiểm soát, thanh toán các khoản chi cho đề án, nhiệm vụ khuyến công</w:t>
      </w:r>
      <w:r w:rsidR="00EF0A65" w:rsidRPr="00C84BD0">
        <w:rPr>
          <w:sz w:val="28"/>
          <w:szCs w:val="28"/>
          <w:lang w:val="nl-NL"/>
        </w:rPr>
        <w:t xml:space="preserve"> theo quy định.</w:t>
      </w:r>
    </w:p>
    <w:p w:rsidR="00EF0A65" w:rsidRPr="00C84BD0" w:rsidRDefault="00EF0A65" w:rsidP="00022686">
      <w:pPr>
        <w:spacing w:before="120" w:line="295" w:lineRule="auto"/>
        <w:ind w:firstLine="720"/>
        <w:jc w:val="both"/>
        <w:rPr>
          <w:b/>
          <w:sz w:val="28"/>
          <w:szCs w:val="28"/>
          <w:lang w:val="nl-NL"/>
        </w:rPr>
      </w:pPr>
      <w:r w:rsidRPr="00C84BD0">
        <w:rPr>
          <w:b/>
          <w:sz w:val="28"/>
          <w:szCs w:val="28"/>
          <w:lang w:val="nl-NL"/>
        </w:rPr>
        <w:t>Đ</w:t>
      </w:r>
      <w:r w:rsidR="00044693" w:rsidRPr="00C84BD0">
        <w:rPr>
          <w:b/>
          <w:sz w:val="28"/>
          <w:szCs w:val="28"/>
          <w:lang w:val="nl-NL"/>
        </w:rPr>
        <w:t>iều 1</w:t>
      </w:r>
      <w:r w:rsidR="001344CE" w:rsidRPr="00C84BD0">
        <w:rPr>
          <w:b/>
          <w:sz w:val="28"/>
          <w:szCs w:val="28"/>
          <w:lang w:val="nl-NL"/>
        </w:rPr>
        <w:t>0</w:t>
      </w:r>
      <w:r w:rsidRPr="00C84BD0">
        <w:rPr>
          <w:b/>
          <w:sz w:val="28"/>
          <w:szCs w:val="28"/>
          <w:lang w:val="nl-NL"/>
        </w:rPr>
        <w:t>. Công tác hạch toán, quyết toán</w:t>
      </w:r>
    </w:p>
    <w:p w:rsidR="003B3110" w:rsidRPr="00C84BD0" w:rsidRDefault="003B3110" w:rsidP="00022686">
      <w:pPr>
        <w:spacing w:before="120" w:line="295" w:lineRule="auto"/>
        <w:ind w:firstLine="720"/>
        <w:jc w:val="both"/>
        <w:rPr>
          <w:sz w:val="28"/>
          <w:szCs w:val="28"/>
          <w:lang w:val="nl-NL"/>
        </w:rPr>
      </w:pPr>
      <w:r w:rsidRPr="00C84BD0">
        <w:rPr>
          <w:sz w:val="28"/>
          <w:szCs w:val="28"/>
          <w:lang w:val="vi-VN"/>
        </w:rPr>
        <w:t xml:space="preserve">1. Việc lập, chấp hành và quyết toán kinh phí ngân sách nhà nước cấp đối với hoạt động khuyến công thực hiện theo quy định của Luật Ngân sách </w:t>
      </w:r>
      <w:r w:rsidRPr="00C84BD0">
        <w:rPr>
          <w:sz w:val="28"/>
          <w:szCs w:val="28"/>
          <w:lang w:val="nl-NL"/>
        </w:rPr>
        <w:t>n</w:t>
      </w:r>
      <w:r w:rsidRPr="00C84BD0">
        <w:rPr>
          <w:sz w:val="28"/>
          <w:szCs w:val="28"/>
          <w:lang w:val="vi-VN"/>
        </w:rPr>
        <w:t>hà nước, các văn bản hướng dẫn thi hành Luật và các quy định tại Quy chế này.</w:t>
      </w:r>
    </w:p>
    <w:p w:rsidR="003111DC" w:rsidRPr="00C84BD0" w:rsidRDefault="0009157F" w:rsidP="00022686">
      <w:pPr>
        <w:spacing w:before="120" w:line="295" w:lineRule="auto"/>
        <w:ind w:firstLine="720"/>
        <w:jc w:val="both"/>
        <w:rPr>
          <w:sz w:val="28"/>
          <w:szCs w:val="28"/>
          <w:lang w:val="nl-NL"/>
        </w:rPr>
      </w:pPr>
      <w:r w:rsidRPr="00C84BD0">
        <w:rPr>
          <w:sz w:val="28"/>
          <w:szCs w:val="28"/>
          <w:lang w:val="nl-NL"/>
        </w:rPr>
        <w:t>2</w:t>
      </w:r>
      <w:r w:rsidR="003111DC" w:rsidRPr="00C84BD0">
        <w:rPr>
          <w:sz w:val="28"/>
          <w:szCs w:val="28"/>
          <w:lang w:val="nl-NL"/>
        </w:rPr>
        <w:t>. Các đơn vị trực tiếp sử dụng kinh phí khuyến công phải quyết toán kinh phí năm đã sử dụng với Sở Công Thương</w:t>
      </w:r>
      <w:r w:rsidR="00034A8D" w:rsidRPr="00C84BD0">
        <w:rPr>
          <w:sz w:val="28"/>
          <w:szCs w:val="28"/>
          <w:lang w:val="nl-NL"/>
        </w:rPr>
        <w:t xml:space="preserve">; </w:t>
      </w:r>
      <w:r w:rsidR="001D44D5" w:rsidRPr="00C84BD0">
        <w:rPr>
          <w:sz w:val="28"/>
          <w:szCs w:val="28"/>
          <w:lang w:val="nl-NL"/>
        </w:rPr>
        <w:t>Phòng Kinh tế, Kinh tế và Hạ tầng</w:t>
      </w:r>
      <w:r w:rsidR="00034A8D" w:rsidRPr="00C84BD0">
        <w:rPr>
          <w:sz w:val="28"/>
          <w:szCs w:val="28"/>
          <w:lang w:val="nl-NL"/>
        </w:rPr>
        <w:t xml:space="preserve">. </w:t>
      </w:r>
      <w:r w:rsidR="003111DC" w:rsidRPr="00C84BD0">
        <w:rPr>
          <w:sz w:val="28"/>
          <w:szCs w:val="28"/>
          <w:lang w:val="nl-NL"/>
        </w:rPr>
        <w:t>Quyết toán năm các đơn vị gửi cơ quan tài chính đồng cấp thẩm định. Trình tự lập, biểu mẫu báo cáo, thời gian nộp và xét duyệt báo cáo quyết toán thực hiện theo quy định hiện hành.</w:t>
      </w:r>
    </w:p>
    <w:p w:rsidR="00AB6809" w:rsidRPr="00C84BD0" w:rsidRDefault="00AB6809" w:rsidP="00022686">
      <w:pPr>
        <w:spacing w:before="120" w:line="295" w:lineRule="auto"/>
        <w:ind w:firstLine="720"/>
        <w:jc w:val="both"/>
        <w:rPr>
          <w:sz w:val="28"/>
          <w:szCs w:val="28"/>
          <w:lang w:val="nl-NL"/>
        </w:rPr>
      </w:pPr>
    </w:p>
    <w:p w:rsidR="00554199" w:rsidRPr="00C84BD0" w:rsidRDefault="00554199" w:rsidP="00AB6809">
      <w:pPr>
        <w:spacing w:line="295" w:lineRule="auto"/>
        <w:jc w:val="center"/>
        <w:rPr>
          <w:sz w:val="28"/>
          <w:szCs w:val="28"/>
          <w:lang w:val="nl-NL"/>
        </w:rPr>
      </w:pPr>
      <w:bookmarkStart w:id="14" w:name="chuong_3"/>
      <w:r w:rsidRPr="00C84BD0">
        <w:rPr>
          <w:b/>
          <w:bCs/>
          <w:sz w:val="28"/>
          <w:szCs w:val="28"/>
          <w:lang w:val="vi-VN"/>
        </w:rPr>
        <w:t>Chương I</w:t>
      </w:r>
      <w:bookmarkEnd w:id="14"/>
      <w:r w:rsidR="00F168B2" w:rsidRPr="00C84BD0">
        <w:rPr>
          <w:b/>
          <w:bCs/>
          <w:sz w:val="28"/>
          <w:szCs w:val="28"/>
          <w:lang w:val="nl-NL"/>
        </w:rPr>
        <w:t>II</w:t>
      </w:r>
    </w:p>
    <w:p w:rsidR="00554199" w:rsidRPr="004B0638" w:rsidRDefault="00554199" w:rsidP="00AB6809">
      <w:pPr>
        <w:spacing w:line="295" w:lineRule="auto"/>
        <w:jc w:val="center"/>
        <w:rPr>
          <w:b/>
          <w:bCs/>
          <w:sz w:val="26"/>
          <w:szCs w:val="26"/>
          <w:lang w:val="nl-NL"/>
        </w:rPr>
      </w:pPr>
      <w:bookmarkStart w:id="15" w:name="chuong_3_name"/>
      <w:r w:rsidRPr="00C84BD0">
        <w:rPr>
          <w:b/>
          <w:bCs/>
          <w:sz w:val="26"/>
          <w:szCs w:val="26"/>
          <w:lang w:val="vi-VN"/>
        </w:rPr>
        <w:t>TỔ CHỨC THỰC HIỆN</w:t>
      </w:r>
      <w:bookmarkEnd w:id="15"/>
    </w:p>
    <w:p w:rsidR="00AB6809" w:rsidRPr="004B0638" w:rsidRDefault="00AB6809" w:rsidP="00AB6809">
      <w:pPr>
        <w:spacing w:line="295" w:lineRule="auto"/>
        <w:jc w:val="center"/>
        <w:rPr>
          <w:b/>
          <w:bCs/>
          <w:sz w:val="26"/>
          <w:szCs w:val="26"/>
          <w:lang w:val="nl-NL"/>
        </w:rPr>
      </w:pPr>
    </w:p>
    <w:p w:rsidR="00554199" w:rsidRPr="00C84BD0" w:rsidRDefault="009A5B71" w:rsidP="00022686">
      <w:pPr>
        <w:spacing w:before="120" w:line="295" w:lineRule="auto"/>
        <w:ind w:firstLine="720"/>
        <w:jc w:val="both"/>
        <w:rPr>
          <w:sz w:val="28"/>
          <w:szCs w:val="28"/>
          <w:lang w:val="nl-NL"/>
        </w:rPr>
      </w:pPr>
      <w:bookmarkStart w:id="16" w:name="dieu_10"/>
      <w:r w:rsidRPr="00C84BD0">
        <w:rPr>
          <w:b/>
          <w:bCs/>
          <w:sz w:val="28"/>
          <w:szCs w:val="28"/>
          <w:lang w:val="vi-VN"/>
        </w:rPr>
        <w:t xml:space="preserve">Điều </w:t>
      </w:r>
      <w:r w:rsidR="00044693" w:rsidRPr="00C84BD0">
        <w:rPr>
          <w:b/>
          <w:bCs/>
          <w:sz w:val="28"/>
          <w:szCs w:val="28"/>
          <w:lang w:val="nl-NL"/>
        </w:rPr>
        <w:t>1</w:t>
      </w:r>
      <w:r w:rsidR="00E04C8E" w:rsidRPr="00C84BD0">
        <w:rPr>
          <w:b/>
          <w:bCs/>
          <w:sz w:val="28"/>
          <w:szCs w:val="28"/>
          <w:lang w:val="nl-NL"/>
        </w:rPr>
        <w:t>1</w:t>
      </w:r>
      <w:r w:rsidR="00554199" w:rsidRPr="00C84BD0">
        <w:rPr>
          <w:b/>
          <w:bCs/>
          <w:sz w:val="28"/>
          <w:szCs w:val="28"/>
          <w:lang w:val="vi-VN"/>
        </w:rPr>
        <w:t xml:space="preserve">. Trách nhiệm của </w:t>
      </w:r>
      <w:r w:rsidR="00DE2936" w:rsidRPr="00C84BD0">
        <w:rPr>
          <w:b/>
          <w:bCs/>
          <w:sz w:val="28"/>
          <w:szCs w:val="28"/>
          <w:lang w:val="nl-NL"/>
        </w:rPr>
        <w:t xml:space="preserve">các </w:t>
      </w:r>
      <w:r w:rsidR="00554199" w:rsidRPr="00C84BD0">
        <w:rPr>
          <w:b/>
          <w:bCs/>
          <w:sz w:val="28"/>
          <w:szCs w:val="28"/>
          <w:lang w:val="vi-VN"/>
        </w:rPr>
        <w:t>cơ quan, tổ chức</w:t>
      </w:r>
      <w:bookmarkEnd w:id="16"/>
      <w:r w:rsidR="00C47E39" w:rsidRPr="00C84BD0">
        <w:rPr>
          <w:b/>
          <w:bCs/>
          <w:sz w:val="28"/>
          <w:szCs w:val="28"/>
          <w:lang w:val="nl-NL"/>
        </w:rPr>
        <w:t xml:space="preserve"> và cá nhân</w:t>
      </w:r>
    </w:p>
    <w:p w:rsidR="00DE2936" w:rsidRPr="00C84BD0" w:rsidRDefault="00DE2936" w:rsidP="00022686">
      <w:pPr>
        <w:spacing w:before="120" w:line="295" w:lineRule="auto"/>
        <w:ind w:firstLine="720"/>
        <w:jc w:val="both"/>
        <w:rPr>
          <w:sz w:val="28"/>
          <w:szCs w:val="28"/>
          <w:lang w:val="nl-NL"/>
        </w:rPr>
      </w:pPr>
      <w:r w:rsidRPr="00C84BD0">
        <w:rPr>
          <w:sz w:val="28"/>
          <w:szCs w:val="28"/>
          <w:lang w:val="vi-VN"/>
        </w:rPr>
        <w:t>1. Sở Công Thương</w:t>
      </w:r>
    </w:p>
    <w:p w:rsidR="00554199" w:rsidRPr="00C84BD0" w:rsidRDefault="00DE2936" w:rsidP="00022686">
      <w:pPr>
        <w:spacing w:before="120" w:line="295" w:lineRule="auto"/>
        <w:ind w:firstLine="720"/>
        <w:jc w:val="both"/>
        <w:rPr>
          <w:sz w:val="28"/>
          <w:szCs w:val="28"/>
          <w:lang w:val="nl-NL"/>
        </w:rPr>
      </w:pPr>
      <w:r w:rsidRPr="00C84BD0">
        <w:rPr>
          <w:sz w:val="28"/>
          <w:szCs w:val="28"/>
          <w:lang w:val="nl-NL"/>
        </w:rPr>
        <w:t>T</w:t>
      </w:r>
      <w:r w:rsidR="00554199" w:rsidRPr="00C84BD0">
        <w:rPr>
          <w:sz w:val="28"/>
          <w:szCs w:val="28"/>
          <w:lang w:val="vi-VN"/>
        </w:rPr>
        <w:t xml:space="preserve">hực hiện chức năng quản lý nhà nước về hoạt </w:t>
      </w:r>
      <w:r w:rsidR="00F97AC9" w:rsidRPr="00C84BD0">
        <w:rPr>
          <w:sz w:val="28"/>
          <w:szCs w:val="28"/>
          <w:lang w:val="vi-VN"/>
        </w:rPr>
        <w:t>động khuyến công</w:t>
      </w:r>
      <w:r w:rsidRPr="00C84BD0">
        <w:rPr>
          <w:sz w:val="28"/>
          <w:szCs w:val="28"/>
          <w:lang w:val="nl-NL"/>
        </w:rPr>
        <w:t>. Gồm</w:t>
      </w:r>
      <w:r w:rsidR="00AC7E89" w:rsidRPr="00C84BD0">
        <w:rPr>
          <w:sz w:val="28"/>
          <w:szCs w:val="28"/>
          <w:lang w:val="nl-NL"/>
        </w:rPr>
        <w:t>:</w:t>
      </w:r>
    </w:p>
    <w:p w:rsidR="00E00C32" w:rsidRPr="00C84BD0" w:rsidRDefault="00E00C32" w:rsidP="00022686">
      <w:pPr>
        <w:spacing w:before="120" w:line="295" w:lineRule="auto"/>
        <w:ind w:firstLine="720"/>
        <w:jc w:val="both"/>
        <w:rPr>
          <w:sz w:val="28"/>
          <w:szCs w:val="28"/>
          <w:lang w:val="nl-NL"/>
        </w:rPr>
      </w:pPr>
      <w:r w:rsidRPr="00C84BD0">
        <w:rPr>
          <w:sz w:val="28"/>
          <w:szCs w:val="28"/>
          <w:lang w:val="nl-NL"/>
        </w:rPr>
        <w:t xml:space="preserve">a) </w:t>
      </w:r>
      <w:r w:rsidR="00520E00">
        <w:rPr>
          <w:sz w:val="28"/>
          <w:szCs w:val="28"/>
          <w:lang w:val="nl-NL"/>
        </w:rPr>
        <w:t>Tr</w:t>
      </w:r>
      <w:r w:rsidR="00520E00" w:rsidRPr="00520E00">
        <w:rPr>
          <w:sz w:val="28"/>
          <w:szCs w:val="28"/>
          <w:lang w:val="nl-NL"/>
        </w:rPr>
        <w:t>ực</w:t>
      </w:r>
      <w:r w:rsidR="00520E00">
        <w:rPr>
          <w:sz w:val="28"/>
          <w:szCs w:val="28"/>
          <w:lang w:val="nl-NL"/>
        </w:rPr>
        <w:t xml:space="preserve"> ti</w:t>
      </w:r>
      <w:r w:rsidR="00520E00" w:rsidRPr="00520E00">
        <w:rPr>
          <w:sz w:val="28"/>
          <w:szCs w:val="28"/>
          <w:lang w:val="nl-NL"/>
        </w:rPr>
        <w:t>ếp</w:t>
      </w:r>
      <w:r w:rsidR="00520E00">
        <w:rPr>
          <w:sz w:val="28"/>
          <w:szCs w:val="28"/>
          <w:lang w:val="nl-NL"/>
        </w:rPr>
        <w:t xml:space="preserve"> qu</w:t>
      </w:r>
      <w:r w:rsidR="00520E00" w:rsidRPr="00520E00">
        <w:rPr>
          <w:sz w:val="28"/>
          <w:szCs w:val="28"/>
          <w:lang w:val="nl-NL"/>
        </w:rPr>
        <w:t>ả</w:t>
      </w:r>
      <w:r w:rsidR="00520E00">
        <w:rPr>
          <w:sz w:val="28"/>
          <w:szCs w:val="28"/>
          <w:lang w:val="nl-NL"/>
        </w:rPr>
        <w:t>n l</w:t>
      </w:r>
      <w:r w:rsidR="00520E00" w:rsidRPr="00520E00">
        <w:rPr>
          <w:sz w:val="28"/>
          <w:szCs w:val="28"/>
          <w:lang w:val="nl-NL"/>
        </w:rPr>
        <w:t>ý</w:t>
      </w:r>
      <w:r w:rsidR="00520E00">
        <w:rPr>
          <w:sz w:val="28"/>
          <w:szCs w:val="28"/>
          <w:lang w:val="nl-NL"/>
        </w:rPr>
        <w:t xml:space="preserve"> kinh ph</w:t>
      </w:r>
      <w:r w:rsidR="00520E00" w:rsidRPr="00520E00">
        <w:rPr>
          <w:sz w:val="28"/>
          <w:szCs w:val="28"/>
          <w:lang w:val="nl-NL"/>
        </w:rPr>
        <w:t>í</w:t>
      </w:r>
      <w:r w:rsidR="00520E00">
        <w:rPr>
          <w:sz w:val="28"/>
          <w:szCs w:val="28"/>
          <w:lang w:val="nl-NL"/>
        </w:rPr>
        <w:t xml:space="preserve"> khuy</w:t>
      </w:r>
      <w:r w:rsidR="00520E00" w:rsidRPr="00520E00">
        <w:rPr>
          <w:sz w:val="28"/>
          <w:szCs w:val="28"/>
          <w:lang w:val="nl-NL"/>
        </w:rPr>
        <w:t>ến</w:t>
      </w:r>
      <w:r w:rsidR="00520E00">
        <w:rPr>
          <w:sz w:val="28"/>
          <w:szCs w:val="28"/>
          <w:lang w:val="nl-NL"/>
        </w:rPr>
        <w:t xml:space="preserve"> c</w:t>
      </w:r>
      <w:r w:rsidR="00520E00" w:rsidRPr="00520E00">
        <w:rPr>
          <w:sz w:val="28"/>
          <w:szCs w:val="28"/>
          <w:lang w:val="nl-NL"/>
        </w:rPr>
        <w:t>ô</w:t>
      </w:r>
      <w:r w:rsidR="00520E00">
        <w:rPr>
          <w:sz w:val="28"/>
          <w:szCs w:val="28"/>
          <w:lang w:val="nl-NL"/>
        </w:rPr>
        <w:t>ng c</w:t>
      </w:r>
      <w:r w:rsidR="00520E00" w:rsidRPr="00520E00">
        <w:rPr>
          <w:sz w:val="28"/>
          <w:szCs w:val="28"/>
          <w:lang w:val="nl-NL"/>
        </w:rPr>
        <w:t>ấ</w:t>
      </w:r>
      <w:r w:rsidR="00520E00">
        <w:rPr>
          <w:sz w:val="28"/>
          <w:szCs w:val="28"/>
          <w:lang w:val="nl-NL"/>
        </w:rPr>
        <w:t>p t</w:t>
      </w:r>
      <w:r w:rsidR="00520E00" w:rsidRPr="00520E00">
        <w:rPr>
          <w:sz w:val="28"/>
          <w:szCs w:val="28"/>
          <w:lang w:val="nl-NL"/>
        </w:rPr>
        <w:t>ỉn</w:t>
      </w:r>
      <w:r w:rsidR="00520E00">
        <w:rPr>
          <w:sz w:val="28"/>
          <w:szCs w:val="28"/>
          <w:lang w:val="nl-NL"/>
        </w:rPr>
        <w:t>h v</w:t>
      </w:r>
      <w:r w:rsidR="00520E00" w:rsidRPr="00520E00">
        <w:rPr>
          <w:sz w:val="28"/>
          <w:szCs w:val="28"/>
          <w:lang w:val="nl-NL"/>
        </w:rPr>
        <w:t>à</w:t>
      </w:r>
      <w:r w:rsidR="00520E00">
        <w:rPr>
          <w:sz w:val="28"/>
          <w:szCs w:val="28"/>
          <w:lang w:val="nl-NL"/>
        </w:rPr>
        <w:t xml:space="preserve"> t</w:t>
      </w:r>
      <w:r w:rsidR="00520E00" w:rsidRPr="00520E00">
        <w:rPr>
          <w:sz w:val="28"/>
          <w:szCs w:val="28"/>
          <w:lang w:val="nl-NL"/>
        </w:rPr>
        <w:t>ổ</w:t>
      </w:r>
      <w:r w:rsidR="00520E00">
        <w:rPr>
          <w:sz w:val="28"/>
          <w:szCs w:val="28"/>
          <w:lang w:val="nl-NL"/>
        </w:rPr>
        <w:t xml:space="preserve"> ch</w:t>
      </w:r>
      <w:r w:rsidR="00520E00" w:rsidRPr="00520E00">
        <w:rPr>
          <w:sz w:val="28"/>
          <w:szCs w:val="28"/>
          <w:lang w:val="nl-NL"/>
        </w:rPr>
        <w:t>ức</w:t>
      </w:r>
      <w:r w:rsidR="00520E00">
        <w:rPr>
          <w:sz w:val="28"/>
          <w:szCs w:val="28"/>
          <w:lang w:val="nl-NL"/>
        </w:rPr>
        <w:t xml:space="preserve"> tri</w:t>
      </w:r>
      <w:r w:rsidR="00520E00" w:rsidRPr="00520E00">
        <w:rPr>
          <w:sz w:val="28"/>
          <w:szCs w:val="28"/>
          <w:lang w:val="nl-NL"/>
        </w:rPr>
        <w:t>ể</w:t>
      </w:r>
      <w:r w:rsidR="00520E00">
        <w:rPr>
          <w:sz w:val="28"/>
          <w:szCs w:val="28"/>
          <w:lang w:val="nl-NL"/>
        </w:rPr>
        <w:t>n khai th</w:t>
      </w:r>
      <w:r w:rsidR="00520E00" w:rsidRPr="00520E00">
        <w:rPr>
          <w:sz w:val="28"/>
          <w:szCs w:val="28"/>
          <w:lang w:val="nl-NL"/>
        </w:rPr>
        <w:t>ự</w:t>
      </w:r>
      <w:r w:rsidR="00520E00">
        <w:rPr>
          <w:sz w:val="28"/>
          <w:szCs w:val="28"/>
          <w:lang w:val="nl-NL"/>
        </w:rPr>
        <w:t>c hi</w:t>
      </w:r>
      <w:r w:rsidR="00520E00" w:rsidRPr="00520E00">
        <w:rPr>
          <w:sz w:val="28"/>
          <w:szCs w:val="28"/>
          <w:lang w:val="nl-NL"/>
        </w:rPr>
        <w:t>ện</w:t>
      </w:r>
      <w:r w:rsidR="00520E00">
        <w:rPr>
          <w:sz w:val="28"/>
          <w:szCs w:val="28"/>
          <w:lang w:val="nl-NL"/>
        </w:rPr>
        <w:t xml:space="preserve"> c</w:t>
      </w:r>
      <w:r w:rsidR="00520E00" w:rsidRPr="00520E00">
        <w:rPr>
          <w:sz w:val="28"/>
          <w:szCs w:val="28"/>
          <w:lang w:val="nl-NL"/>
        </w:rPr>
        <w:t>ác</w:t>
      </w:r>
      <w:r w:rsidR="00520E00">
        <w:rPr>
          <w:sz w:val="28"/>
          <w:szCs w:val="28"/>
          <w:lang w:val="nl-NL"/>
        </w:rPr>
        <w:t xml:space="preserve"> ho</w:t>
      </w:r>
      <w:r w:rsidR="00520E00" w:rsidRPr="00520E00">
        <w:rPr>
          <w:sz w:val="28"/>
          <w:szCs w:val="28"/>
          <w:lang w:val="nl-NL"/>
        </w:rPr>
        <w:t>ạt</w:t>
      </w:r>
      <w:r w:rsidR="00520E00">
        <w:rPr>
          <w:sz w:val="28"/>
          <w:szCs w:val="28"/>
          <w:lang w:val="nl-NL"/>
        </w:rPr>
        <w:t xml:space="preserve"> đ</w:t>
      </w:r>
      <w:r w:rsidR="00520E00" w:rsidRPr="00520E00">
        <w:rPr>
          <w:sz w:val="28"/>
          <w:szCs w:val="28"/>
          <w:lang w:val="nl-NL"/>
        </w:rPr>
        <w:t>ộng</w:t>
      </w:r>
      <w:r w:rsidR="00520E00">
        <w:rPr>
          <w:sz w:val="28"/>
          <w:szCs w:val="28"/>
          <w:lang w:val="nl-NL"/>
        </w:rPr>
        <w:t xml:space="preserve"> khuy</w:t>
      </w:r>
      <w:r w:rsidR="00520E00" w:rsidRPr="00520E00">
        <w:rPr>
          <w:sz w:val="28"/>
          <w:szCs w:val="28"/>
          <w:lang w:val="nl-NL"/>
        </w:rPr>
        <w:t>ến</w:t>
      </w:r>
      <w:r w:rsidR="00520E00">
        <w:rPr>
          <w:sz w:val="28"/>
          <w:szCs w:val="28"/>
          <w:lang w:val="nl-NL"/>
        </w:rPr>
        <w:t xml:space="preserve"> c</w:t>
      </w:r>
      <w:r w:rsidR="00520E00" w:rsidRPr="00520E00">
        <w:rPr>
          <w:sz w:val="28"/>
          <w:szCs w:val="28"/>
          <w:lang w:val="nl-NL"/>
        </w:rPr>
        <w:t>ô</w:t>
      </w:r>
      <w:r w:rsidR="00520E00">
        <w:rPr>
          <w:sz w:val="28"/>
          <w:szCs w:val="28"/>
          <w:lang w:val="nl-NL"/>
        </w:rPr>
        <w:t>ng t</w:t>
      </w:r>
      <w:r w:rsidR="00520E00" w:rsidRPr="00520E00">
        <w:rPr>
          <w:sz w:val="28"/>
          <w:szCs w:val="28"/>
          <w:lang w:val="nl-NL"/>
        </w:rPr>
        <w:t>ỉn</w:t>
      </w:r>
      <w:r w:rsidR="00520E00">
        <w:rPr>
          <w:sz w:val="28"/>
          <w:szCs w:val="28"/>
          <w:lang w:val="nl-NL"/>
        </w:rPr>
        <w:t>h L</w:t>
      </w:r>
      <w:r w:rsidR="00520E00" w:rsidRPr="00520E00">
        <w:rPr>
          <w:sz w:val="28"/>
          <w:szCs w:val="28"/>
          <w:lang w:val="nl-NL"/>
        </w:rPr>
        <w:t>à</w:t>
      </w:r>
      <w:r w:rsidR="00520E00">
        <w:rPr>
          <w:sz w:val="28"/>
          <w:szCs w:val="28"/>
          <w:lang w:val="nl-NL"/>
        </w:rPr>
        <w:t>o Cai</w:t>
      </w:r>
      <w:r w:rsidR="009D7913" w:rsidRPr="00C84BD0">
        <w:rPr>
          <w:sz w:val="28"/>
          <w:szCs w:val="28"/>
          <w:lang w:val="nl-NL"/>
        </w:rPr>
        <w:t>.</w:t>
      </w:r>
    </w:p>
    <w:p w:rsidR="00554199" w:rsidRPr="00C84BD0" w:rsidRDefault="00E00C32" w:rsidP="00022686">
      <w:pPr>
        <w:spacing w:before="120" w:line="295" w:lineRule="auto"/>
        <w:ind w:firstLine="720"/>
        <w:jc w:val="both"/>
        <w:rPr>
          <w:sz w:val="28"/>
          <w:szCs w:val="28"/>
          <w:lang w:val="nl-NL"/>
        </w:rPr>
      </w:pPr>
      <w:r w:rsidRPr="00C84BD0">
        <w:rPr>
          <w:sz w:val="28"/>
          <w:szCs w:val="28"/>
          <w:lang w:val="nl-NL"/>
        </w:rPr>
        <w:t>b</w:t>
      </w:r>
      <w:r w:rsidR="00554199" w:rsidRPr="00C84BD0">
        <w:rPr>
          <w:sz w:val="28"/>
          <w:szCs w:val="28"/>
          <w:lang w:val="vi-VN"/>
        </w:rPr>
        <w:t>) Xây dựng chương trình khuyến công từng giai đoạn, kế hoạch khuyến công hàng năm, trình UBND tỉnh phê duyệt.</w:t>
      </w:r>
    </w:p>
    <w:p w:rsidR="00554199" w:rsidRPr="00C84BD0" w:rsidRDefault="00E00C32" w:rsidP="00022686">
      <w:pPr>
        <w:spacing w:before="120" w:line="295" w:lineRule="auto"/>
        <w:ind w:firstLine="720"/>
        <w:jc w:val="both"/>
        <w:rPr>
          <w:sz w:val="28"/>
          <w:szCs w:val="28"/>
          <w:lang w:val="nl-NL"/>
        </w:rPr>
      </w:pPr>
      <w:r w:rsidRPr="00C84BD0">
        <w:rPr>
          <w:sz w:val="28"/>
          <w:szCs w:val="28"/>
          <w:lang w:val="nl-NL"/>
        </w:rPr>
        <w:t>c</w:t>
      </w:r>
      <w:r w:rsidR="00554199" w:rsidRPr="00C84BD0">
        <w:rPr>
          <w:sz w:val="28"/>
          <w:szCs w:val="28"/>
          <w:lang w:val="vi-VN"/>
        </w:rPr>
        <w:t>) Thẩm định</w:t>
      </w:r>
      <w:r w:rsidR="002E2677" w:rsidRPr="00C84BD0">
        <w:rPr>
          <w:sz w:val="28"/>
          <w:szCs w:val="28"/>
          <w:lang w:val="nl-NL"/>
        </w:rPr>
        <w:t xml:space="preserve"> cấp</w:t>
      </w:r>
      <w:r w:rsidR="00554199" w:rsidRPr="00C84BD0">
        <w:rPr>
          <w:sz w:val="28"/>
          <w:szCs w:val="28"/>
          <w:lang w:val="vi-VN"/>
        </w:rPr>
        <w:t xml:space="preserve"> cơ sở, trình Bộ Công Thương hỗ trợ các đề án có sử dụng kinh phí khuyến công quốc gia.</w:t>
      </w:r>
      <w:r w:rsidR="00F0288B" w:rsidRPr="00C84BD0">
        <w:rPr>
          <w:sz w:val="28"/>
          <w:szCs w:val="28"/>
          <w:lang w:val="nl-NL"/>
        </w:rPr>
        <w:t xml:space="preserve"> </w:t>
      </w:r>
      <w:r w:rsidR="00C83C99" w:rsidRPr="00C84BD0">
        <w:rPr>
          <w:sz w:val="28"/>
          <w:szCs w:val="28"/>
          <w:lang w:val="nl-NL"/>
        </w:rPr>
        <w:t>Chịu trách nhiệm tổ chứ</w:t>
      </w:r>
      <w:r w:rsidR="006279B3" w:rsidRPr="00C84BD0">
        <w:rPr>
          <w:sz w:val="28"/>
          <w:szCs w:val="28"/>
          <w:lang w:val="nl-NL"/>
        </w:rPr>
        <w:t xml:space="preserve">c nghiệm thu cơ sở và kiểm tra </w:t>
      </w:r>
      <w:r w:rsidR="00C83C99" w:rsidRPr="00C84BD0">
        <w:rPr>
          <w:sz w:val="28"/>
          <w:szCs w:val="28"/>
          <w:lang w:val="nl-NL"/>
        </w:rPr>
        <w:t>việc sử dụng kinh phí khuyến công quốc gia thực hiện trên địa bàn đảm bảo đúng đối tượng, đúng mục đích và đúng các quy định hiện hành.</w:t>
      </w:r>
    </w:p>
    <w:p w:rsidR="00554199" w:rsidRPr="00C84BD0" w:rsidRDefault="00E00C32" w:rsidP="00022686">
      <w:pPr>
        <w:spacing w:before="120" w:line="295" w:lineRule="auto"/>
        <w:ind w:firstLine="720"/>
        <w:jc w:val="both"/>
        <w:rPr>
          <w:sz w:val="28"/>
          <w:szCs w:val="28"/>
          <w:lang w:val="nl-NL"/>
        </w:rPr>
      </w:pPr>
      <w:r w:rsidRPr="00C84BD0">
        <w:rPr>
          <w:sz w:val="28"/>
          <w:szCs w:val="28"/>
          <w:lang w:val="nl-NL"/>
        </w:rPr>
        <w:lastRenderedPageBreak/>
        <w:t>d</w:t>
      </w:r>
      <w:r w:rsidR="00554199" w:rsidRPr="00C84BD0">
        <w:rPr>
          <w:sz w:val="28"/>
          <w:szCs w:val="28"/>
          <w:lang w:val="vi-VN"/>
        </w:rPr>
        <w:t xml:space="preserve">) </w:t>
      </w:r>
      <w:r w:rsidR="006279B3" w:rsidRPr="00C84BD0">
        <w:rPr>
          <w:sz w:val="28"/>
          <w:szCs w:val="28"/>
          <w:lang w:val="nl-NL"/>
        </w:rPr>
        <w:t>Đôn đốc, k</w:t>
      </w:r>
      <w:r w:rsidR="00554199" w:rsidRPr="00C84BD0">
        <w:rPr>
          <w:sz w:val="28"/>
          <w:szCs w:val="28"/>
          <w:lang w:val="vi-VN"/>
        </w:rPr>
        <w:t>iểm tra, hướng dẫn triển khai thực hiện các chương trình, kế hoạch, đề án khuyến công; theo dõi, đánh giá tình hình hoạt động khuyến công trên địa bàn, định kỳ 6 tháng, hàng năm tổng hợp kết quả, báo cáo UBND tỉnh, Bộ Công Thương.</w:t>
      </w:r>
    </w:p>
    <w:p w:rsidR="00554199" w:rsidRPr="00C84BD0" w:rsidRDefault="00E00C32" w:rsidP="00022686">
      <w:pPr>
        <w:spacing w:before="120" w:line="295" w:lineRule="auto"/>
        <w:ind w:firstLine="720"/>
        <w:jc w:val="both"/>
        <w:rPr>
          <w:spacing w:val="-4"/>
          <w:sz w:val="28"/>
          <w:szCs w:val="28"/>
          <w:lang w:val="nl-NL"/>
        </w:rPr>
      </w:pPr>
      <w:r w:rsidRPr="00C84BD0">
        <w:rPr>
          <w:spacing w:val="-4"/>
          <w:sz w:val="28"/>
          <w:szCs w:val="28"/>
          <w:lang w:val="nl-NL"/>
        </w:rPr>
        <w:t>e</w:t>
      </w:r>
      <w:r w:rsidR="00554199" w:rsidRPr="00C84BD0">
        <w:rPr>
          <w:spacing w:val="-4"/>
          <w:sz w:val="28"/>
          <w:szCs w:val="28"/>
          <w:lang w:val="vi-VN"/>
        </w:rPr>
        <w:t>) Thực hiện công tác quản lý khác có liên quan đến hoạt động khuyến công.</w:t>
      </w:r>
    </w:p>
    <w:p w:rsidR="00554199" w:rsidRPr="00C84BD0" w:rsidRDefault="00E00C32" w:rsidP="00022686">
      <w:pPr>
        <w:spacing w:before="120" w:line="295" w:lineRule="auto"/>
        <w:ind w:firstLine="720"/>
        <w:jc w:val="both"/>
        <w:rPr>
          <w:sz w:val="28"/>
          <w:szCs w:val="28"/>
          <w:lang w:val="nl-NL"/>
        </w:rPr>
      </w:pPr>
      <w:r w:rsidRPr="00C84BD0">
        <w:rPr>
          <w:sz w:val="28"/>
          <w:szCs w:val="28"/>
          <w:lang w:val="nl-NL"/>
        </w:rPr>
        <w:t>2</w:t>
      </w:r>
      <w:r w:rsidR="00DE2936" w:rsidRPr="00C84BD0">
        <w:rPr>
          <w:sz w:val="28"/>
          <w:szCs w:val="28"/>
          <w:lang w:val="vi-VN"/>
        </w:rPr>
        <w:t>. Sở Tài chính</w:t>
      </w:r>
    </w:p>
    <w:p w:rsidR="00C33EB2" w:rsidRPr="00C84BD0" w:rsidRDefault="00C33EB2" w:rsidP="00022686">
      <w:pPr>
        <w:tabs>
          <w:tab w:val="left" w:pos="900"/>
        </w:tabs>
        <w:spacing w:before="120" w:line="295" w:lineRule="auto"/>
        <w:ind w:firstLine="720"/>
        <w:jc w:val="both"/>
        <w:rPr>
          <w:sz w:val="28"/>
          <w:szCs w:val="28"/>
          <w:lang w:val="nl-NL"/>
        </w:rPr>
      </w:pPr>
      <w:r w:rsidRPr="00C84BD0">
        <w:rPr>
          <w:sz w:val="28"/>
          <w:szCs w:val="28"/>
          <w:lang w:val="nl-NL"/>
        </w:rPr>
        <w:t>a) Cân đối nguồn kinh phí khuyến công hàng năm, tổng hợp trình UBND tỉnh giao dự toán kinh phí khuyến công cho các đơn vị thực hiện đề án, nhiệm vụ khuyến công theo quy định.</w:t>
      </w:r>
    </w:p>
    <w:p w:rsidR="00AC7153" w:rsidRPr="00C84BD0" w:rsidRDefault="00AC7153" w:rsidP="00022686">
      <w:pPr>
        <w:tabs>
          <w:tab w:val="left" w:pos="900"/>
        </w:tabs>
        <w:spacing w:before="120" w:line="295" w:lineRule="auto"/>
        <w:ind w:firstLine="720"/>
        <w:jc w:val="both"/>
        <w:rPr>
          <w:sz w:val="28"/>
          <w:szCs w:val="28"/>
          <w:lang w:val="nl-NL"/>
        </w:rPr>
      </w:pPr>
      <w:r w:rsidRPr="00C84BD0">
        <w:rPr>
          <w:sz w:val="28"/>
          <w:szCs w:val="28"/>
          <w:lang w:val="nl-NL"/>
        </w:rPr>
        <w:t>b) Hướng dẫn</w:t>
      </w:r>
      <w:r w:rsidR="00962D6A" w:rsidRPr="00C84BD0">
        <w:rPr>
          <w:sz w:val="28"/>
          <w:szCs w:val="28"/>
          <w:lang w:val="nl-NL"/>
        </w:rPr>
        <w:t xml:space="preserve"> UBND cấp huyện bố trí kinh phí từ các nguồn thu để thực hiện khuyến công cấp huyện </w:t>
      </w:r>
      <w:r w:rsidR="001B3E3F" w:rsidRPr="00C84BD0">
        <w:rPr>
          <w:sz w:val="28"/>
          <w:szCs w:val="28"/>
          <w:lang w:val="nl-NL"/>
        </w:rPr>
        <w:t>và</w:t>
      </w:r>
      <w:r w:rsidRPr="00C84BD0">
        <w:rPr>
          <w:sz w:val="28"/>
          <w:szCs w:val="28"/>
          <w:lang w:val="nl-NL"/>
        </w:rPr>
        <w:t xml:space="preserve"> </w:t>
      </w:r>
      <w:r w:rsidR="00112B8F" w:rsidRPr="00C84BD0">
        <w:rPr>
          <w:sz w:val="28"/>
          <w:szCs w:val="28"/>
          <w:lang w:val="nl-NL"/>
        </w:rPr>
        <w:t xml:space="preserve">hướng dẫn </w:t>
      </w:r>
      <w:r w:rsidRPr="00C84BD0">
        <w:rPr>
          <w:sz w:val="28"/>
          <w:szCs w:val="28"/>
          <w:lang w:val="nl-NL"/>
        </w:rPr>
        <w:t xml:space="preserve">các đơn vị lập, phân bổ dự toán, </w:t>
      </w:r>
      <w:r w:rsidR="00DF3AF0" w:rsidRPr="00C84BD0">
        <w:rPr>
          <w:sz w:val="28"/>
          <w:szCs w:val="28"/>
          <w:lang w:val="nl-NL"/>
        </w:rPr>
        <w:t>thanh quyết toán kinh phí khuyến công theo quy định.</w:t>
      </w:r>
    </w:p>
    <w:p w:rsidR="00C33EB2" w:rsidRPr="00C84BD0" w:rsidRDefault="00DF3AF0" w:rsidP="00022686">
      <w:pPr>
        <w:tabs>
          <w:tab w:val="left" w:pos="900"/>
        </w:tabs>
        <w:spacing w:before="120" w:line="295" w:lineRule="auto"/>
        <w:ind w:firstLine="720"/>
        <w:jc w:val="both"/>
        <w:rPr>
          <w:sz w:val="28"/>
          <w:szCs w:val="28"/>
          <w:lang w:val="nl-NL"/>
        </w:rPr>
      </w:pPr>
      <w:r w:rsidRPr="00C84BD0">
        <w:rPr>
          <w:sz w:val="28"/>
          <w:szCs w:val="28"/>
          <w:lang w:val="nl-NL"/>
        </w:rPr>
        <w:t>c</w:t>
      </w:r>
      <w:r w:rsidR="00C33EB2" w:rsidRPr="00C84BD0">
        <w:rPr>
          <w:sz w:val="28"/>
          <w:szCs w:val="28"/>
          <w:lang w:val="nl-NL"/>
        </w:rPr>
        <w:t>) Phối hợp với các ngành kiểm tra tiến độ thực hiện và tình hình sử dụng kinh phí ngân sách nhà nước cấp để thực hiện các hoạt động khuyến công.</w:t>
      </w:r>
    </w:p>
    <w:p w:rsidR="00C33EB2" w:rsidRPr="00C84BD0" w:rsidRDefault="00DF3AF0" w:rsidP="00022686">
      <w:pPr>
        <w:tabs>
          <w:tab w:val="left" w:pos="900"/>
        </w:tabs>
        <w:spacing w:before="120" w:line="295" w:lineRule="auto"/>
        <w:ind w:firstLine="720"/>
        <w:jc w:val="both"/>
        <w:rPr>
          <w:sz w:val="28"/>
          <w:szCs w:val="28"/>
          <w:lang w:val="nl-NL"/>
        </w:rPr>
      </w:pPr>
      <w:r w:rsidRPr="00C84BD0">
        <w:rPr>
          <w:sz w:val="28"/>
          <w:szCs w:val="28"/>
          <w:lang w:val="nl-NL"/>
        </w:rPr>
        <w:t>d</w:t>
      </w:r>
      <w:r w:rsidR="00C33EB2" w:rsidRPr="00C84BD0">
        <w:rPr>
          <w:sz w:val="28"/>
          <w:szCs w:val="28"/>
          <w:lang w:val="nl-NL"/>
        </w:rPr>
        <w:t>) Xét duyệt quyết toán nguồn kinh phí khuyến công theo các quy định hiện hành.</w:t>
      </w:r>
    </w:p>
    <w:p w:rsidR="00DE2936" w:rsidRPr="00C84BD0" w:rsidRDefault="00DE2936" w:rsidP="00022686">
      <w:pPr>
        <w:spacing w:before="120" w:line="295" w:lineRule="auto"/>
        <w:ind w:firstLine="720"/>
        <w:jc w:val="both"/>
        <w:rPr>
          <w:sz w:val="28"/>
          <w:szCs w:val="28"/>
          <w:lang w:val="nl-NL"/>
        </w:rPr>
      </w:pPr>
      <w:r w:rsidRPr="00C84BD0">
        <w:rPr>
          <w:sz w:val="28"/>
          <w:szCs w:val="28"/>
          <w:lang w:val="nl-NL"/>
        </w:rPr>
        <w:t>3. Các Sở, ban ngành căn cứ chức năng, nhiệm vụ phối hợp với Sở Công Th</w:t>
      </w:r>
      <w:r w:rsidR="00520E00">
        <w:rPr>
          <w:sz w:val="28"/>
          <w:szCs w:val="28"/>
          <w:lang w:val="nl-NL"/>
        </w:rPr>
        <w:t>ương, UBND các huyện, thành phố, th</w:t>
      </w:r>
      <w:r w:rsidR="00520E00" w:rsidRPr="00520E00">
        <w:rPr>
          <w:sz w:val="28"/>
          <w:szCs w:val="28"/>
          <w:lang w:val="nl-NL"/>
        </w:rPr>
        <w:t>ị</w:t>
      </w:r>
      <w:r w:rsidR="00520E00">
        <w:rPr>
          <w:sz w:val="28"/>
          <w:szCs w:val="28"/>
          <w:lang w:val="nl-NL"/>
        </w:rPr>
        <w:t xml:space="preserve"> x</w:t>
      </w:r>
      <w:r w:rsidR="00520E00" w:rsidRPr="00520E00">
        <w:rPr>
          <w:sz w:val="28"/>
          <w:szCs w:val="28"/>
          <w:lang w:val="nl-NL"/>
        </w:rPr>
        <w:t>ã</w:t>
      </w:r>
      <w:r w:rsidR="00520E00">
        <w:rPr>
          <w:sz w:val="28"/>
          <w:szCs w:val="28"/>
          <w:lang w:val="nl-NL"/>
        </w:rPr>
        <w:t xml:space="preserve"> </w:t>
      </w:r>
      <w:r w:rsidRPr="00C84BD0">
        <w:rPr>
          <w:sz w:val="28"/>
          <w:szCs w:val="28"/>
          <w:lang w:val="nl-NL"/>
        </w:rPr>
        <w:t>thực hiện tốt công tác khuyến công.</w:t>
      </w:r>
    </w:p>
    <w:p w:rsidR="00554199" w:rsidRPr="00520E00" w:rsidRDefault="006B6CD6" w:rsidP="00022686">
      <w:pPr>
        <w:spacing w:before="120" w:line="295" w:lineRule="auto"/>
        <w:ind w:firstLine="720"/>
        <w:jc w:val="both"/>
        <w:rPr>
          <w:sz w:val="28"/>
          <w:szCs w:val="28"/>
          <w:lang w:val="nl-NL"/>
        </w:rPr>
      </w:pPr>
      <w:r w:rsidRPr="00C84BD0">
        <w:rPr>
          <w:sz w:val="28"/>
          <w:szCs w:val="28"/>
          <w:lang w:val="nl-NL"/>
        </w:rPr>
        <w:t>4</w:t>
      </w:r>
      <w:r w:rsidR="00DE2936" w:rsidRPr="00C84BD0">
        <w:rPr>
          <w:sz w:val="28"/>
          <w:szCs w:val="28"/>
          <w:lang w:val="vi-VN"/>
        </w:rPr>
        <w:t>. Ủy ban nhân dân</w:t>
      </w:r>
      <w:r w:rsidR="00554199" w:rsidRPr="00C84BD0">
        <w:rPr>
          <w:sz w:val="28"/>
          <w:szCs w:val="28"/>
          <w:lang w:val="vi-VN"/>
        </w:rPr>
        <w:t xml:space="preserve"> các huyện, thành phố</w:t>
      </w:r>
      <w:r w:rsidR="00520E00" w:rsidRPr="00520E00">
        <w:rPr>
          <w:sz w:val="28"/>
          <w:szCs w:val="28"/>
          <w:lang w:val="nl-NL"/>
        </w:rPr>
        <w:t>, thị</w:t>
      </w:r>
      <w:r w:rsidR="00520E00">
        <w:rPr>
          <w:sz w:val="28"/>
          <w:szCs w:val="28"/>
          <w:lang w:val="nl-NL"/>
        </w:rPr>
        <w:t xml:space="preserve"> x</w:t>
      </w:r>
      <w:r w:rsidR="00520E00" w:rsidRPr="00520E00">
        <w:rPr>
          <w:sz w:val="28"/>
          <w:szCs w:val="28"/>
          <w:lang w:val="nl-NL"/>
        </w:rPr>
        <w:t>ã</w:t>
      </w:r>
    </w:p>
    <w:p w:rsidR="00C97E86" w:rsidRPr="00C84BD0" w:rsidRDefault="00CE2136" w:rsidP="00022686">
      <w:pPr>
        <w:spacing w:before="120" w:line="295" w:lineRule="auto"/>
        <w:ind w:firstLine="709"/>
        <w:jc w:val="both"/>
        <w:rPr>
          <w:sz w:val="28"/>
          <w:szCs w:val="28"/>
          <w:lang w:val="vi-VN"/>
        </w:rPr>
      </w:pPr>
      <w:r w:rsidRPr="00C84BD0">
        <w:rPr>
          <w:sz w:val="28"/>
          <w:szCs w:val="28"/>
          <w:lang w:val="vi-VN"/>
        </w:rPr>
        <w:t>a</w:t>
      </w:r>
      <w:r w:rsidR="008E0208" w:rsidRPr="00C84BD0">
        <w:rPr>
          <w:sz w:val="28"/>
          <w:szCs w:val="28"/>
          <w:lang w:val="vi-VN"/>
        </w:rPr>
        <w:t xml:space="preserve">) </w:t>
      </w:r>
      <w:r w:rsidR="007B37EF" w:rsidRPr="00C84BD0">
        <w:rPr>
          <w:sz w:val="28"/>
          <w:szCs w:val="28"/>
          <w:lang w:val="vi-VN"/>
        </w:rPr>
        <w:t>Xây</w:t>
      </w:r>
      <w:r w:rsidR="003D1E70" w:rsidRPr="00C84BD0">
        <w:rPr>
          <w:sz w:val="28"/>
          <w:szCs w:val="28"/>
          <w:lang w:val="vi-VN"/>
        </w:rPr>
        <w:t xml:space="preserve"> dựng Chương t</w:t>
      </w:r>
      <w:r w:rsidR="007B37EF" w:rsidRPr="00C84BD0">
        <w:rPr>
          <w:sz w:val="28"/>
          <w:szCs w:val="28"/>
          <w:lang w:val="vi-VN"/>
        </w:rPr>
        <w:t>rình khuyến công theo giai đoạn và</w:t>
      </w:r>
      <w:r w:rsidR="003D1E70" w:rsidRPr="00C84BD0">
        <w:rPr>
          <w:sz w:val="28"/>
          <w:szCs w:val="28"/>
          <w:lang w:val="vi-VN"/>
        </w:rPr>
        <w:t xml:space="preserve"> xây dựng Kế hoạch khuyến công </w:t>
      </w:r>
      <w:r w:rsidR="00F552B8" w:rsidRPr="00C84BD0">
        <w:rPr>
          <w:sz w:val="28"/>
          <w:szCs w:val="28"/>
          <w:lang w:val="vi-VN"/>
        </w:rPr>
        <w:t>hàng năm</w:t>
      </w:r>
      <w:r w:rsidR="00C97E86" w:rsidRPr="00C84BD0">
        <w:rPr>
          <w:sz w:val="28"/>
          <w:szCs w:val="28"/>
          <w:lang w:val="vi-VN"/>
        </w:rPr>
        <w:t xml:space="preserve"> và tổ chức triển khai sau khi đã </w:t>
      </w:r>
      <w:r w:rsidR="008440AD" w:rsidRPr="00C84BD0">
        <w:rPr>
          <w:sz w:val="28"/>
          <w:szCs w:val="28"/>
          <w:lang w:val="vi-VN"/>
        </w:rPr>
        <w:t>được phê duyệt</w:t>
      </w:r>
      <w:r w:rsidR="00F552B8" w:rsidRPr="00C84BD0">
        <w:rPr>
          <w:sz w:val="28"/>
          <w:szCs w:val="28"/>
          <w:lang w:val="vi-VN"/>
        </w:rPr>
        <w:t xml:space="preserve">; </w:t>
      </w:r>
    </w:p>
    <w:p w:rsidR="003D1E70" w:rsidRPr="00C84BD0" w:rsidRDefault="008440AD" w:rsidP="00022686">
      <w:pPr>
        <w:spacing w:before="120" w:line="295" w:lineRule="auto"/>
        <w:ind w:firstLine="709"/>
        <w:jc w:val="both"/>
        <w:rPr>
          <w:sz w:val="28"/>
          <w:szCs w:val="28"/>
          <w:lang w:val="vi-VN"/>
        </w:rPr>
      </w:pPr>
      <w:r w:rsidRPr="00C84BD0">
        <w:rPr>
          <w:sz w:val="28"/>
          <w:szCs w:val="28"/>
          <w:lang w:val="vi-VN"/>
        </w:rPr>
        <w:t>b) H</w:t>
      </w:r>
      <w:r w:rsidR="003D1E70" w:rsidRPr="00C84BD0">
        <w:rPr>
          <w:sz w:val="28"/>
          <w:szCs w:val="28"/>
          <w:lang w:val="vi-VN"/>
        </w:rPr>
        <w:t>ướng dẫn các cơ sở công nghiệp nông thôn lập hồ sơ; tiếp nhận, thẩm định hồ sơ theo quy định.</w:t>
      </w:r>
    </w:p>
    <w:p w:rsidR="008E0208" w:rsidRPr="00C84BD0" w:rsidRDefault="008440AD" w:rsidP="00022686">
      <w:pPr>
        <w:tabs>
          <w:tab w:val="left" w:pos="900"/>
        </w:tabs>
        <w:spacing w:before="120" w:line="295" w:lineRule="auto"/>
        <w:ind w:firstLine="720"/>
        <w:jc w:val="both"/>
        <w:rPr>
          <w:sz w:val="28"/>
          <w:szCs w:val="28"/>
          <w:lang w:val="vi-VN"/>
        </w:rPr>
      </w:pPr>
      <w:r w:rsidRPr="00C84BD0">
        <w:rPr>
          <w:sz w:val="28"/>
          <w:szCs w:val="28"/>
          <w:lang w:val="vi-VN"/>
        </w:rPr>
        <w:t>c</w:t>
      </w:r>
      <w:r w:rsidR="008E0208" w:rsidRPr="00C84BD0">
        <w:rPr>
          <w:sz w:val="28"/>
          <w:szCs w:val="28"/>
          <w:lang w:val="vi-VN"/>
        </w:rPr>
        <w:t xml:space="preserve">) Kiểm tra việc sử dụng kinh phí khuyến công trên địa bàn </w:t>
      </w:r>
      <w:r w:rsidR="00233550" w:rsidRPr="00C84BD0">
        <w:rPr>
          <w:sz w:val="28"/>
          <w:szCs w:val="28"/>
          <w:lang w:val="vi-VN"/>
        </w:rPr>
        <w:t>đảm bảo đúng mục đích, nội dung,</w:t>
      </w:r>
      <w:r w:rsidR="008E0208" w:rsidRPr="00C84BD0">
        <w:rPr>
          <w:sz w:val="28"/>
          <w:szCs w:val="28"/>
          <w:lang w:val="vi-VN"/>
        </w:rPr>
        <w:t xml:space="preserve"> mức hỗ trợ và đạt hiệu quả</w:t>
      </w:r>
      <w:r w:rsidR="00945E20" w:rsidRPr="00C84BD0">
        <w:rPr>
          <w:sz w:val="28"/>
          <w:szCs w:val="28"/>
          <w:lang w:val="vi-VN"/>
        </w:rPr>
        <w:t xml:space="preserve"> cao</w:t>
      </w:r>
      <w:r w:rsidR="008E0208" w:rsidRPr="00C84BD0">
        <w:rPr>
          <w:sz w:val="28"/>
          <w:szCs w:val="28"/>
          <w:lang w:val="vi-VN"/>
        </w:rPr>
        <w:t>.</w:t>
      </w:r>
    </w:p>
    <w:p w:rsidR="008E0208" w:rsidRPr="00C84BD0" w:rsidRDefault="008440AD" w:rsidP="00022686">
      <w:pPr>
        <w:tabs>
          <w:tab w:val="left" w:pos="900"/>
        </w:tabs>
        <w:spacing w:before="120" w:line="295" w:lineRule="auto"/>
        <w:ind w:firstLine="720"/>
        <w:jc w:val="both"/>
        <w:rPr>
          <w:spacing w:val="-4"/>
          <w:sz w:val="28"/>
          <w:szCs w:val="28"/>
          <w:lang w:val="vi-VN"/>
        </w:rPr>
      </w:pPr>
      <w:r w:rsidRPr="00C84BD0">
        <w:rPr>
          <w:spacing w:val="-4"/>
          <w:sz w:val="28"/>
          <w:szCs w:val="28"/>
          <w:lang w:val="vi-VN"/>
        </w:rPr>
        <w:t>d</w:t>
      </w:r>
      <w:r w:rsidR="008E0208" w:rsidRPr="00C84BD0">
        <w:rPr>
          <w:spacing w:val="-4"/>
          <w:sz w:val="28"/>
          <w:szCs w:val="28"/>
          <w:lang w:val="vi-VN"/>
        </w:rPr>
        <w:t xml:space="preserve">) Báo cáo tình hình thực hiện Chính sách khuyến công trên địa bàn theo yêu cầu của cơ quan quản lý cấp trên và </w:t>
      </w:r>
      <w:r w:rsidR="00945E20" w:rsidRPr="00C84BD0">
        <w:rPr>
          <w:spacing w:val="-4"/>
          <w:sz w:val="28"/>
          <w:szCs w:val="28"/>
          <w:lang w:val="vi-VN"/>
        </w:rPr>
        <w:t xml:space="preserve">cơ quan </w:t>
      </w:r>
      <w:r w:rsidR="008E0208" w:rsidRPr="00C84BD0">
        <w:rPr>
          <w:spacing w:val="-4"/>
          <w:sz w:val="28"/>
          <w:szCs w:val="28"/>
          <w:lang w:val="vi-VN"/>
        </w:rPr>
        <w:t>quản lý chuyên ngành theo quy định.</w:t>
      </w:r>
    </w:p>
    <w:p w:rsidR="00554199" w:rsidRPr="00C84BD0" w:rsidRDefault="00DE2936" w:rsidP="00022686">
      <w:pPr>
        <w:spacing w:before="120" w:line="295" w:lineRule="auto"/>
        <w:ind w:firstLine="720"/>
        <w:jc w:val="both"/>
        <w:rPr>
          <w:sz w:val="28"/>
          <w:szCs w:val="28"/>
          <w:lang w:val="vi-VN"/>
        </w:rPr>
      </w:pPr>
      <w:r w:rsidRPr="00C84BD0">
        <w:rPr>
          <w:sz w:val="28"/>
          <w:szCs w:val="28"/>
          <w:lang w:val="vi-VN"/>
        </w:rPr>
        <w:t>5</w:t>
      </w:r>
      <w:r w:rsidR="00554199" w:rsidRPr="00C84BD0">
        <w:rPr>
          <w:sz w:val="28"/>
          <w:szCs w:val="28"/>
          <w:lang w:val="vi-VN"/>
        </w:rPr>
        <w:t xml:space="preserve">. </w:t>
      </w:r>
      <w:r w:rsidR="00F168B2" w:rsidRPr="00C84BD0">
        <w:rPr>
          <w:sz w:val="28"/>
          <w:szCs w:val="28"/>
          <w:lang w:val="vi-VN"/>
        </w:rPr>
        <w:t>Tổ chức, cá nhân</w:t>
      </w:r>
      <w:r w:rsidR="00554199" w:rsidRPr="00C84BD0">
        <w:rPr>
          <w:sz w:val="28"/>
          <w:szCs w:val="28"/>
          <w:lang w:val="vi-VN"/>
        </w:rPr>
        <w:t xml:space="preserve"> được </w:t>
      </w:r>
      <w:r w:rsidR="00782162" w:rsidRPr="00C84BD0">
        <w:rPr>
          <w:sz w:val="28"/>
          <w:szCs w:val="28"/>
          <w:lang w:val="vi-VN"/>
        </w:rPr>
        <w:t>thụ hưởng Chính sách</w:t>
      </w:r>
      <w:r w:rsidRPr="00C84BD0">
        <w:rPr>
          <w:sz w:val="28"/>
          <w:szCs w:val="28"/>
          <w:lang w:val="vi-VN"/>
        </w:rPr>
        <w:t xml:space="preserve"> </w:t>
      </w:r>
      <w:r w:rsidR="00782162" w:rsidRPr="00C84BD0">
        <w:rPr>
          <w:sz w:val="28"/>
          <w:szCs w:val="28"/>
          <w:lang w:val="vi-VN"/>
        </w:rPr>
        <w:t>K</w:t>
      </w:r>
      <w:r w:rsidRPr="00C84BD0">
        <w:rPr>
          <w:sz w:val="28"/>
          <w:szCs w:val="28"/>
          <w:lang w:val="vi-VN"/>
        </w:rPr>
        <w:t>huyến công</w:t>
      </w:r>
    </w:p>
    <w:p w:rsidR="00554199" w:rsidRPr="00C84BD0" w:rsidRDefault="00554199" w:rsidP="00022686">
      <w:pPr>
        <w:spacing w:before="120" w:line="295" w:lineRule="auto"/>
        <w:ind w:firstLine="720"/>
        <w:jc w:val="both"/>
        <w:rPr>
          <w:sz w:val="28"/>
          <w:szCs w:val="28"/>
          <w:lang w:val="vi-VN"/>
        </w:rPr>
      </w:pPr>
      <w:r w:rsidRPr="00C84BD0">
        <w:rPr>
          <w:sz w:val="28"/>
          <w:szCs w:val="28"/>
          <w:lang w:val="vi-VN"/>
        </w:rPr>
        <w:t xml:space="preserve">a) Sử dụng </w:t>
      </w:r>
      <w:r w:rsidR="00DE2936" w:rsidRPr="00C84BD0">
        <w:rPr>
          <w:sz w:val="28"/>
          <w:szCs w:val="28"/>
          <w:lang w:val="vi-VN"/>
        </w:rPr>
        <w:t xml:space="preserve">kinh phí hỗ trợ </w:t>
      </w:r>
      <w:r w:rsidRPr="00C84BD0">
        <w:rPr>
          <w:sz w:val="28"/>
          <w:szCs w:val="28"/>
          <w:lang w:val="vi-VN"/>
        </w:rPr>
        <w:t>đúng mục đích, có hiệu quả và quyết to</w:t>
      </w:r>
      <w:r w:rsidR="00782162" w:rsidRPr="00C84BD0">
        <w:rPr>
          <w:sz w:val="28"/>
          <w:szCs w:val="28"/>
          <w:lang w:val="vi-VN"/>
        </w:rPr>
        <w:t xml:space="preserve">án kịp thời khi kết thúc </w:t>
      </w:r>
      <w:r w:rsidRPr="00C84BD0">
        <w:rPr>
          <w:sz w:val="28"/>
          <w:szCs w:val="28"/>
          <w:lang w:val="vi-VN"/>
        </w:rPr>
        <w:t>đề án</w:t>
      </w:r>
      <w:r w:rsidR="00782162" w:rsidRPr="00C84BD0">
        <w:rPr>
          <w:sz w:val="28"/>
          <w:szCs w:val="28"/>
          <w:lang w:val="vi-VN"/>
        </w:rPr>
        <w:t>, nhiệm vụ khuyến công</w:t>
      </w:r>
      <w:r w:rsidRPr="00C84BD0">
        <w:rPr>
          <w:sz w:val="28"/>
          <w:szCs w:val="28"/>
          <w:lang w:val="vi-VN"/>
        </w:rPr>
        <w:t xml:space="preserve"> theo quy định.</w:t>
      </w:r>
    </w:p>
    <w:p w:rsidR="00554199" w:rsidRPr="00C84BD0" w:rsidRDefault="00554199" w:rsidP="00022686">
      <w:pPr>
        <w:spacing w:before="120" w:line="295" w:lineRule="auto"/>
        <w:ind w:firstLine="720"/>
        <w:jc w:val="both"/>
        <w:rPr>
          <w:sz w:val="28"/>
          <w:szCs w:val="28"/>
          <w:lang w:val="vi-VN"/>
        </w:rPr>
      </w:pPr>
      <w:r w:rsidRPr="00C84BD0">
        <w:rPr>
          <w:sz w:val="28"/>
          <w:szCs w:val="28"/>
          <w:lang w:val="vi-VN"/>
        </w:rPr>
        <w:t>b) Chịu sự kiểm tra, giám sát của các cơ quan có thẩm quyền theo quy định của pháp luật.</w:t>
      </w:r>
    </w:p>
    <w:p w:rsidR="00554199" w:rsidRPr="00C84BD0" w:rsidRDefault="00554199" w:rsidP="00022686">
      <w:pPr>
        <w:spacing w:before="120" w:line="295" w:lineRule="auto"/>
        <w:ind w:firstLine="720"/>
        <w:jc w:val="both"/>
        <w:rPr>
          <w:sz w:val="28"/>
          <w:szCs w:val="28"/>
          <w:lang w:val="vi-VN"/>
        </w:rPr>
      </w:pPr>
      <w:r w:rsidRPr="00C84BD0">
        <w:rPr>
          <w:sz w:val="28"/>
          <w:szCs w:val="28"/>
          <w:lang w:val="vi-VN"/>
        </w:rPr>
        <w:lastRenderedPageBreak/>
        <w:t xml:space="preserve">c) Báo cáo kết quả thực hiện đề án định kỳ hoặc đột xuất theo yêu cầu của cơ quan quản lý </w:t>
      </w:r>
      <w:r w:rsidR="0078137C" w:rsidRPr="00C84BD0">
        <w:rPr>
          <w:sz w:val="28"/>
          <w:szCs w:val="28"/>
          <w:lang w:val="vi-VN"/>
        </w:rPr>
        <w:t xml:space="preserve">nhà nước </w:t>
      </w:r>
      <w:r w:rsidRPr="00C84BD0">
        <w:rPr>
          <w:sz w:val="28"/>
          <w:szCs w:val="28"/>
          <w:lang w:val="vi-VN"/>
        </w:rPr>
        <w:t>về khuyến công</w:t>
      </w:r>
      <w:r w:rsidR="0078137C" w:rsidRPr="00C84BD0">
        <w:rPr>
          <w:sz w:val="28"/>
          <w:szCs w:val="28"/>
          <w:lang w:val="vi-VN"/>
        </w:rPr>
        <w:t xml:space="preserve"> theo quy định</w:t>
      </w:r>
      <w:r w:rsidRPr="00C84BD0">
        <w:rPr>
          <w:sz w:val="28"/>
          <w:szCs w:val="28"/>
          <w:lang w:val="vi-VN"/>
        </w:rPr>
        <w:t>.</w:t>
      </w:r>
    </w:p>
    <w:p w:rsidR="00554199" w:rsidRPr="00C84BD0" w:rsidRDefault="00554199" w:rsidP="00022686">
      <w:pPr>
        <w:spacing w:before="120" w:line="295" w:lineRule="auto"/>
        <w:ind w:firstLine="720"/>
        <w:jc w:val="both"/>
        <w:rPr>
          <w:sz w:val="28"/>
          <w:szCs w:val="28"/>
          <w:lang w:val="vi-VN"/>
        </w:rPr>
      </w:pPr>
      <w:bookmarkStart w:id="17" w:name="dieu_11"/>
      <w:r w:rsidRPr="00C84BD0">
        <w:rPr>
          <w:b/>
          <w:bCs/>
          <w:sz w:val="28"/>
          <w:szCs w:val="28"/>
          <w:lang w:val="vi-VN"/>
        </w:rPr>
        <w:t xml:space="preserve">Điều </w:t>
      </w:r>
      <w:r w:rsidR="00044693" w:rsidRPr="00C84BD0">
        <w:rPr>
          <w:b/>
          <w:bCs/>
          <w:sz w:val="28"/>
          <w:szCs w:val="28"/>
          <w:lang w:val="vi-VN"/>
        </w:rPr>
        <w:t>1</w:t>
      </w:r>
      <w:r w:rsidR="00E04C8E" w:rsidRPr="00C84BD0">
        <w:rPr>
          <w:b/>
          <w:bCs/>
          <w:sz w:val="28"/>
          <w:szCs w:val="28"/>
          <w:lang w:val="vi-VN"/>
        </w:rPr>
        <w:t>2</w:t>
      </w:r>
      <w:r w:rsidR="00DE2936" w:rsidRPr="00C84BD0">
        <w:rPr>
          <w:b/>
          <w:bCs/>
          <w:sz w:val="28"/>
          <w:szCs w:val="28"/>
          <w:lang w:val="vi-VN"/>
        </w:rPr>
        <w:t>. T</w:t>
      </w:r>
      <w:r w:rsidRPr="00C84BD0">
        <w:rPr>
          <w:b/>
          <w:bCs/>
          <w:sz w:val="28"/>
          <w:szCs w:val="28"/>
          <w:lang w:val="vi-VN"/>
        </w:rPr>
        <w:t>ổ chức thực hiện Quy chế</w:t>
      </w:r>
      <w:bookmarkEnd w:id="17"/>
    </w:p>
    <w:p w:rsidR="00777D46" w:rsidRPr="00C84BD0" w:rsidRDefault="00520E00" w:rsidP="00022686">
      <w:pPr>
        <w:spacing w:before="120" w:line="295" w:lineRule="auto"/>
        <w:ind w:firstLine="720"/>
        <w:jc w:val="both"/>
        <w:rPr>
          <w:sz w:val="28"/>
          <w:szCs w:val="28"/>
          <w:lang w:val="vi-VN"/>
        </w:rPr>
      </w:pPr>
      <w:r w:rsidRPr="00520E00">
        <w:rPr>
          <w:sz w:val="28"/>
          <w:szCs w:val="28"/>
          <w:lang w:val="vi-VN"/>
        </w:rPr>
        <w:t>1</w:t>
      </w:r>
      <w:r w:rsidR="00777D46" w:rsidRPr="00C84BD0">
        <w:rPr>
          <w:sz w:val="28"/>
          <w:szCs w:val="28"/>
          <w:lang w:val="vi-VN"/>
        </w:rPr>
        <w:t>. Các sở, ngành, địa phương trong phạm vi chức năng,</w:t>
      </w:r>
      <w:r w:rsidR="00883C91" w:rsidRPr="00C84BD0">
        <w:rPr>
          <w:sz w:val="28"/>
          <w:szCs w:val="28"/>
          <w:lang w:val="vi-VN"/>
        </w:rPr>
        <w:t xml:space="preserve"> nhiệm vụ, quyền hạn hướng dẫn các </w:t>
      </w:r>
      <w:r w:rsidR="00777D46" w:rsidRPr="00C84BD0">
        <w:rPr>
          <w:sz w:val="28"/>
          <w:szCs w:val="28"/>
          <w:lang w:val="vi-VN"/>
        </w:rPr>
        <w:t>tổ chức, cá nhân lập hồ sơ, phối hợp chặt chẽ với Sở Công Thương trong việc quản lý, sử dụng kinh phí khuyến công theo quy định hiện hành của Nhà nước và của tỉnh. Trường hợp sử dụng sai mục đích, làm thất thoát kinh phí, tùy theo mức độ vi phạm sẽ bị xử lý theo quy định của pháp luật.</w:t>
      </w:r>
    </w:p>
    <w:p w:rsidR="00777D46" w:rsidRPr="00C84BD0" w:rsidRDefault="00777D46" w:rsidP="00022686">
      <w:pPr>
        <w:spacing w:before="120" w:line="295" w:lineRule="auto"/>
        <w:ind w:firstLine="720"/>
        <w:jc w:val="both"/>
        <w:rPr>
          <w:sz w:val="28"/>
          <w:szCs w:val="28"/>
          <w:lang w:val="vi-VN"/>
        </w:rPr>
      </w:pPr>
      <w:r w:rsidRPr="00C84BD0">
        <w:rPr>
          <w:sz w:val="28"/>
          <w:szCs w:val="28"/>
          <w:lang w:val="vi-VN"/>
        </w:rPr>
        <w:t>3. Trường hợp các văn bản dẫn chiếu tại Quy chế này được sửa đổi, bổ sung, thay thế thì thực hiện theo văn bản sửa đổi, bổ sung, thay thế đó.</w:t>
      </w:r>
    </w:p>
    <w:p w:rsidR="00777D46" w:rsidRPr="004B0638" w:rsidRDefault="005C69A0" w:rsidP="00022686">
      <w:pPr>
        <w:spacing w:before="120" w:line="295" w:lineRule="auto"/>
        <w:ind w:firstLine="720"/>
        <w:jc w:val="both"/>
        <w:rPr>
          <w:sz w:val="28"/>
          <w:szCs w:val="28"/>
          <w:lang w:val="vi-VN"/>
        </w:rPr>
      </w:pPr>
      <w:r w:rsidRPr="00C84BD0">
        <w:rPr>
          <w:sz w:val="28"/>
          <w:szCs w:val="28"/>
          <w:lang w:val="vi-VN"/>
        </w:rPr>
        <w:t>4</w:t>
      </w:r>
      <w:r w:rsidR="00777D46" w:rsidRPr="00C84BD0">
        <w:rPr>
          <w:sz w:val="28"/>
          <w:szCs w:val="28"/>
          <w:lang w:val="vi-VN"/>
        </w:rPr>
        <w:t>. Trong quá trình tổ chức thực hiện nếu có vướng mắc, đề nghị các tổ chức, cá nhân phản ánh về Sở Công Thương để tổng hợp báo cáo UBND tỉnh xem xét, sửa đổi, bổ sung cho phù hợp./.</w:t>
      </w:r>
    </w:p>
    <w:p w:rsidR="00202014" w:rsidRPr="004B0638" w:rsidRDefault="00202014" w:rsidP="00022686">
      <w:pPr>
        <w:spacing w:before="120" w:line="295" w:lineRule="auto"/>
        <w:ind w:firstLine="720"/>
        <w:jc w:val="both"/>
        <w:rPr>
          <w:sz w:val="28"/>
          <w:szCs w:val="28"/>
          <w:lang w:val="vi-VN"/>
        </w:rPr>
      </w:pPr>
    </w:p>
    <w:tbl>
      <w:tblPr>
        <w:tblW w:w="0" w:type="auto"/>
        <w:tblLook w:val="04A0" w:firstRow="1" w:lastRow="0" w:firstColumn="1" w:lastColumn="0" w:noHBand="0" w:noVBand="1"/>
      </w:tblPr>
      <w:tblGrid>
        <w:gridCol w:w="3087"/>
        <w:gridCol w:w="1557"/>
        <w:gridCol w:w="4536"/>
      </w:tblGrid>
      <w:tr w:rsidR="00A11E9B" w:rsidRPr="00E83BCA" w:rsidTr="00123D2B">
        <w:tc>
          <w:tcPr>
            <w:tcW w:w="3087" w:type="dxa"/>
            <w:shd w:val="clear" w:color="auto" w:fill="auto"/>
          </w:tcPr>
          <w:p w:rsidR="009A5B71" w:rsidRPr="00C84BD0" w:rsidRDefault="009A5B71" w:rsidP="0030259A">
            <w:pPr>
              <w:spacing w:after="120"/>
              <w:jc w:val="both"/>
              <w:rPr>
                <w:rFonts w:ascii="Courier New" w:eastAsia="Courier New" w:hAnsi="Courier New" w:cs="Courier New"/>
                <w:sz w:val="28"/>
                <w:szCs w:val="28"/>
                <w:lang w:val="vi-VN"/>
              </w:rPr>
            </w:pPr>
          </w:p>
        </w:tc>
        <w:tc>
          <w:tcPr>
            <w:tcW w:w="1557" w:type="dxa"/>
            <w:shd w:val="clear" w:color="auto" w:fill="auto"/>
          </w:tcPr>
          <w:p w:rsidR="009A5B71" w:rsidRPr="00C84BD0" w:rsidRDefault="009A5B71" w:rsidP="0030259A">
            <w:pPr>
              <w:spacing w:after="120"/>
              <w:jc w:val="both"/>
              <w:rPr>
                <w:rFonts w:ascii="Courier New" w:eastAsia="Courier New" w:hAnsi="Courier New" w:cs="Courier New"/>
                <w:sz w:val="28"/>
                <w:szCs w:val="28"/>
                <w:lang w:val="vi-VN"/>
              </w:rPr>
            </w:pPr>
          </w:p>
        </w:tc>
        <w:tc>
          <w:tcPr>
            <w:tcW w:w="4536" w:type="dxa"/>
            <w:shd w:val="clear" w:color="auto" w:fill="auto"/>
          </w:tcPr>
          <w:p w:rsidR="005D40B3" w:rsidRPr="00C84BD0" w:rsidRDefault="005D40B3" w:rsidP="0030259A">
            <w:pPr>
              <w:spacing w:after="120"/>
              <w:jc w:val="center"/>
              <w:rPr>
                <w:rFonts w:eastAsia="Courier New"/>
                <w:b/>
                <w:sz w:val="28"/>
                <w:szCs w:val="28"/>
                <w:lang w:val="vi-VN"/>
              </w:rPr>
            </w:pPr>
          </w:p>
          <w:p w:rsidR="009A5B71" w:rsidRPr="00C84BD0" w:rsidRDefault="009A7835" w:rsidP="0030259A">
            <w:pPr>
              <w:spacing w:after="120"/>
              <w:jc w:val="center"/>
              <w:rPr>
                <w:rFonts w:ascii="Courier New" w:eastAsia="Courier New" w:hAnsi="Courier New" w:cs="Courier New"/>
                <w:sz w:val="28"/>
                <w:szCs w:val="28"/>
                <w:lang w:val="vi-VN"/>
              </w:rPr>
            </w:pPr>
            <w:r w:rsidRPr="00C84BD0">
              <w:rPr>
                <w:b/>
                <w:bCs/>
                <w:sz w:val="26"/>
                <w:szCs w:val="26"/>
                <w:lang w:val="vi-VN"/>
              </w:rPr>
              <w:t>TM. ỦY BAN NHÂN DÂN</w:t>
            </w:r>
            <w:r w:rsidRPr="00C84BD0">
              <w:rPr>
                <w:b/>
                <w:bCs/>
                <w:sz w:val="26"/>
                <w:szCs w:val="26"/>
                <w:lang w:val="vi-VN"/>
              </w:rPr>
              <w:br/>
              <w:t>CHỦ TỊCH</w:t>
            </w:r>
            <w:r w:rsidR="00520E00">
              <w:rPr>
                <w:b/>
                <w:bCs/>
                <w:sz w:val="28"/>
                <w:szCs w:val="28"/>
                <w:lang w:val="vi-VN"/>
              </w:rPr>
              <w:br/>
            </w:r>
            <w:r w:rsidR="00520E00">
              <w:rPr>
                <w:b/>
                <w:bCs/>
                <w:sz w:val="28"/>
                <w:szCs w:val="28"/>
                <w:lang w:val="vi-VN"/>
              </w:rPr>
              <w:br/>
            </w:r>
            <w:r w:rsidR="00520E00" w:rsidRPr="00520E00">
              <w:rPr>
                <w:b/>
                <w:bCs/>
                <w:sz w:val="28"/>
                <w:szCs w:val="28"/>
                <w:lang w:val="vi-VN"/>
              </w:rPr>
              <w:t>(Đã ký)</w:t>
            </w:r>
            <w:bookmarkStart w:id="18" w:name="_GoBack"/>
            <w:bookmarkEnd w:id="18"/>
            <w:r w:rsidRPr="00C84BD0">
              <w:rPr>
                <w:b/>
                <w:bCs/>
                <w:sz w:val="28"/>
                <w:szCs w:val="28"/>
                <w:lang w:val="vi-VN"/>
              </w:rPr>
              <w:br/>
            </w:r>
            <w:r w:rsidRPr="00C84BD0">
              <w:rPr>
                <w:b/>
                <w:bCs/>
                <w:sz w:val="28"/>
                <w:szCs w:val="28"/>
                <w:lang w:val="vi-VN"/>
              </w:rPr>
              <w:br/>
              <w:t>Đặng Xuân Phong</w:t>
            </w:r>
          </w:p>
        </w:tc>
      </w:tr>
    </w:tbl>
    <w:p w:rsidR="00554199" w:rsidRPr="00C84BD0" w:rsidRDefault="00554199" w:rsidP="00554199">
      <w:pPr>
        <w:rPr>
          <w:sz w:val="28"/>
          <w:szCs w:val="28"/>
          <w:lang w:val="vi-VN"/>
        </w:rPr>
      </w:pPr>
    </w:p>
    <w:p w:rsidR="0094423E" w:rsidRPr="00C84BD0" w:rsidRDefault="0094423E" w:rsidP="00554199">
      <w:pPr>
        <w:rPr>
          <w:sz w:val="28"/>
          <w:szCs w:val="28"/>
          <w:lang w:val="vi-VN"/>
        </w:rPr>
      </w:pPr>
    </w:p>
    <w:sectPr w:rsidR="0094423E" w:rsidRPr="00C84BD0" w:rsidSect="00777D46">
      <w:footerReference w:type="even" r:id="rId9"/>
      <w:footerReference w:type="default" r:id="rId10"/>
      <w:pgSz w:w="11907" w:h="16840" w:code="9"/>
      <w:pgMar w:top="1021" w:right="1134" w:bottom="964" w:left="1701"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532" w:rsidRDefault="00966532">
      <w:r>
        <w:separator/>
      </w:r>
    </w:p>
  </w:endnote>
  <w:endnote w:type="continuationSeparator" w:id="0">
    <w:p w:rsidR="00966532" w:rsidRDefault="0096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A3"/>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rbel">
    <w:panose1 w:val="020B0503020204020204"/>
    <w:charset w:val="00"/>
    <w:family w:val="swiss"/>
    <w:pitch w:val="variable"/>
    <w:sig w:usb0="A00002EF" w:usb1="4000A4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A3"/>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62C" w:rsidRDefault="00D8762C" w:rsidP="00647B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762C" w:rsidRDefault="00D876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62C" w:rsidRDefault="00D8762C" w:rsidP="00647B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0E00">
      <w:rPr>
        <w:rStyle w:val="PageNumber"/>
        <w:noProof/>
      </w:rPr>
      <w:t>9</w:t>
    </w:r>
    <w:r>
      <w:rPr>
        <w:rStyle w:val="PageNumber"/>
      </w:rPr>
      <w:fldChar w:fldCharType="end"/>
    </w:r>
  </w:p>
  <w:p w:rsidR="00D8762C" w:rsidRDefault="00D87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532" w:rsidRDefault="00966532">
      <w:r>
        <w:separator/>
      </w:r>
    </w:p>
  </w:footnote>
  <w:footnote w:type="continuationSeparator" w:id="0">
    <w:p w:rsidR="00966532" w:rsidRDefault="00966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bCs/>
        <w:i w:val="0"/>
        <w:iCs w:val="0"/>
        <w:smallCaps w:val="0"/>
        <w:strike w:val="0"/>
        <w:color w:val="000000"/>
        <w:spacing w:val="-1"/>
        <w:w w:val="100"/>
        <w:position w:val="0"/>
        <w:sz w:val="19"/>
        <w:szCs w:val="19"/>
        <w:u w:val="none"/>
      </w:rPr>
    </w:lvl>
    <w:lvl w:ilvl="1">
      <w:start w:val="1"/>
      <w:numFmt w:val="bullet"/>
      <w:lvlText w:val="•"/>
      <w:lvlJc w:val="left"/>
      <w:rPr>
        <w:rFonts w:ascii="Times New Roman" w:hAnsi="Times New Roman" w:cs="Times New Roman"/>
        <w:b/>
        <w:bCs/>
        <w:i w:val="0"/>
        <w:iCs w:val="0"/>
        <w:smallCaps w:val="0"/>
        <w:strike w:val="0"/>
        <w:color w:val="000000"/>
        <w:spacing w:val="-1"/>
        <w:w w:val="100"/>
        <w:position w:val="0"/>
        <w:sz w:val="19"/>
        <w:szCs w:val="19"/>
        <w:u w:val="none"/>
      </w:rPr>
    </w:lvl>
    <w:lvl w:ilvl="2">
      <w:start w:val="1"/>
      <w:numFmt w:val="bullet"/>
      <w:lvlText w:val="•"/>
      <w:lvlJc w:val="left"/>
      <w:rPr>
        <w:rFonts w:ascii="Times New Roman" w:hAnsi="Times New Roman" w:cs="Times New Roman"/>
        <w:b/>
        <w:bCs/>
        <w:i w:val="0"/>
        <w:iCs w:val="0"/>
        <w:smallCaps w:val="0"/>
        <w:strike w:val="0"/>
        <w:color w:val="000000"/>
        <w:spacing w:val="-1"/>
        <w:w w:val="100"/>
        <w:position w:val="0"/>
        <w:sz w:val="19"/>
        <w:szCs w:val="19"/>
        <w:u w:val="none"/>
      </w:rPr>
    </w:lvl>
    <w:lvl w:ilvl="3">
      <w:start w:val="1"/>
      <w:numFmt w:val="bullet"/>
      <w:lvlText w:val="•"/>
      <w:lvlJc w:val="left"/>
      <w:rPr>
        <w:rFonts w:ascii="Times New Roman" w:hAnsi="Times New Roman" w:cs="Times New Roman"/>
        <w:b/>
        <w:bCs/>
        <w:i w:val="0"/>
        <w:iCs w:val="0"/>
        <w:smallCaps w:val="0"/>
        <w:strike w:val="0"/>
        <w:color w:val="000000"/>
        <w:spacing w:val="-1"/>
        <w:w w:val="100"/>
        <w:position w:val="0"/>
        <w:sz w:val="19"/>
        <w:szCs w:val="19"/>
        <w:u w:val="none"/>
      </w:rPr>
    </w:lvl>
    <w:lvl w:ilvl="4">
      <w:start w:val="1"/>
      <w:numFmt w:val="bullet"/>
      <w:lvlText w:val="•"/>
      <w:lvlJc w:val="left"/>
      <w:rPr>
        <w:rFonts w:ascii="Times New Roman" w:hAnsi="Times New Roman" w:cs="Times New Roman"/>
        <w:b/>
        <w:bCs/>
        <w:i w:val="0"/>
        <w:iCs w:val="0"/>
        <w:smallCaps w:val="0"/>
        <w:strike w:val="0"/>
        <w:color w:val="000000"/>
        <w:spacing w:val="-1"/>
        <w:w w:val="100"/>
        <w:position w:val="0"/>
        <w:sz w:val="19"/>
        <w:szCs w:val="19"/>
        <w:u w:val="none"/>
      </w:rPr>
    </w:lvl>
    <w:lvl w:ilvl="5">
      <w:start w:val="1"/>
      <w:numFmt w:val="bullet"/>
      <w:lvlText w:val="•"/>
      <w:lvlJc w:val="left"/>
      <w:rPr>
        <w:rFonts w:ascii="Times New Roman" w:hAnsi="Times New Roman" w:cs="Times New Roman"/>
        <w:b/>
        <w:bCs/>
        <w:i w:val="0"/>
        <w:iCs w:val="0"/>
        <w:smallCaps w:val="0"/>
        <w:strike w:val="0"/>
        <w:color w:val="000000"/>
        <w:spacing w:val="-1"/>
        <w:w w:val="100"/>
        <w:position w:val="0"/>
        <w:sz w:val="19"/>
        <w:szCs w:val="19"/>
        <w:u w:val="none"/>
      </w:rPr>
    </w:lvl>
    <w:lvl w:ilvl="6">
      <w:start w:val="1"/>
      <w:numFmt w:val="bullet"/>
      <w:lvlText w:val="•"/>
      <w:lvlJc w:val="left"/>
      <w:rPr>
        <w:rFonts w:ascii="Times New Roman" w:hAnsi="Times New Roman" w:cs="Times New Roman"/>
        <w:b/>
        <w:bCs/>
        <w:i w:val="0"/>
        <w:iCs w:val="0"/>
        <w:smallCaps w:val="0"/>
        <w:strike w:val="0"/>
        <w:color w:val="000000"/>
        <w:spacing w:val="-1"/>
        <w:w w:val="100"/>
        <w:position w:val="0"/>
        <w:sz w:val="19"/>
        <w:szCs w:val="19"/>
        <w:u w:val="none"/>
      </w:rPr>
    </w:lvl>
    <w:lvl w:ilvl="7">
      <w:start w:val="1"/>
      <w:numFmt w:val="bullet"/>
      <w:lvlText w:val="•"/>
      <w:lvlJc w:val="left"/>
      <w:rPr>
        <w:rFonts w:ascii="Times New Roman" w:hAnsi="Times New Roman" w:cs="Times New Roman"/>
        <w:b/>
        <w:bCs/>
        <w:i w:val="0"/>
        <w:iCs w:val="0"/>
        <w:smallCaps w:val="0"/>
        <w:strike w:val="0"/>
        <w:color w:val="000000"/>
        <w:spacing w:val="-1"/>
        <w:w w:val="100"/>
        <w:position w:val="0"/>
        <w:sz w:val="19"/>
        <w:szCs w:val="19"/>
        <w:u w:val="none"/>
      </w:rPr>
    </w:lvl>
    <w:lvl w:ilvl="8">
      <w:start w:val="1"/>
      <w:numFmt w:val="bullet"/>
      <w:lvlText w:val="•"/>
      <w:lvlJc w:val="left"/>
      <w:rPr>
        <w:rFonts w:ascii="Times New Roman" w:hAnsi="Times New Roman" w:cs="Times New Roman"/>
        <w:b/>
        <w:bCs/>
        <w:i w:val="0"/>
        <w:iCs w:val="0"/>
        <w:smallCaps w:val="0"/>
        <w:strike w:val="0"/>
        <w:color w:val="000000"/>
        <w:spacing w:val="-1"/>
        <w:w w:val="100"/>
        <w:position w:val="0"/>
        <w:sz w:val="19"/>
        <w:szCs w:val="19"/>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7">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7">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9">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1">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3">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5">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6">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7">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8">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9">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1">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3">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4">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5">
    <w:nsid w:val="00000047"/>
    <w:multiLevelType w:val="multilevel"/>
    <w:tmpl w:val="0000004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6">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7">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8"/>
        <w:szCs w:val="18"/>
        <w:u w:val="none"/>
      </w:rPr>
    </w:lvl>
  </w:abstractNum>
  <w:abstractNum w:abstractNumId="38">
    <w:nsid w:val="0000004D"/>
    <w:multiLevelType w:val="multilevel"/>
    <w:tmpl w:val="0000004C"/>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18"/>
        <w:szCs w:val="18"/>
        <w:u w:val="none"/>
      </w:rPr>
    </w:lvl>
  </w:abstractNum>
  <w:abstractNum w:abstractNumId="39">
    <w:nsid w:val="24B26E66"/>
    <w:multiLevelType w:val="hybridMultilevel"/>
    <w:tmpl w:val="E05CDAC2"/>
    <w:lvl w:ilvl="0" w:tplc="09D240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4E351E11"/>
    <w:multiLevelType w:val="hybridMultilevel"/>
    <w:tmpl w:val="91A887AA"/>
    <w:lvl w:ilvl="0" w:tplc="1FF2F0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5A472CDD"/>
    <w:multiLevelType w:val="hybridMultilevel"/>
    <w:tmpl w:val="B91040E6"/>
    <w:lvl w:ilvl="0" w:tplc="37FE65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7CD95AA4"/>
    <w:multiLevelType w:val="hybridMultilevel"/>
    <w:tmpl w:val="0A82888C"/>
    <w:lvl w:ilvl="0" w:tplc="26A86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42"/>
  </w:num>
  <w:num w:numId="41">
    <w:abstractNumId w:val="39"/>
  </w:num>
  <w:num w:numId="42">
    <w:abstractNumId w:val="4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C"/>
    <w:rsid w:val="00000B60"/>
    <w:rsid w:val="000018C1"/>
    <w:rsid w:val="00002ED7"/>
    <w:rsid w:val="0000393D"/>
    <w:rsid w:val="00003F9A"/>
    <w:rsid w:val="00014D4D"/>
    <w:rsid w:val="00021769"/>
    <w:rsid w:val="00022686"/>
    <w:rsid w:val="00022ABC"/>
    <w:rsid w:val="00022D90"/>
    <w:rsid w:val="0002662B"/>
    <w:rsid w:val="0003106F"/>
    <w:rsid w:val="0003240C"/>
    <w:rsid w:val="00033243"/>
    <w:rsid w:val="00034A8D"/>
    <w:rsid w:val="00036279"/>
    <w:rsid w:val="000374CE"/>
    <w:rsid w:val="00044693"/>
    <w:rsid w:val="000526BA"/>
    <w:rsid w:val="00052D9D"/>
    <w:rsid w:val="000562CF"/>
    <w:rsid w:val="000576DA"/>
    <w:rsid w:val="000579DC"/>
    <w:rsid w:val="00061A0A"/>
    <w:rsid w:val="00061ADE"/>
    <w:rsid w:val="00064315"/>
    <w:rsid w:val="000655F1"/>
    <w:rsid w:val="00066556"/>
    <w:rsid w:val="0007303E"/>
    <w:rsid w:val="00073D87"/>
    <w:rsid w:val="00082103"/>
    <w:rsid w:val="000830E2"/>
    <w:rsid w:val="0008396A"/>
    <w:rsid w:val="000853DB"/>
    <w:rsid w:val="00087433"/>
    <w:rsid w:val="0009157F"/>
    <w:rsid w:val="0009245D"/>
    <w:rsid w:val="00092757"/>
    <w:rsid w:val="00095DC9"/>
    <w:rsid w:val="00097440"/>
    <w:rsid w:val="0009744F"/>
    <w:rsid w:val="000A5115"/>
    <w:rsid w:val="000A6DF7"/>
    <w:rsid w:val="000B0923"/>
    <w:rsid w:val="000B3668"/>
    <w:rsid w:val="000B3D07"/>
    <w:rsid w:val="000B418A"/>
    <w:rsid w:val="000B5329"/>
    <w:rsid w:val="000B593B"/>
    <w:rsid w:val="000B5BEF"/>
    <w:rsid w:val="000C175D"/>
    <w:rsid w:val="000C2E16"/>
    <w:rsid w:val="000C344A"/>
    <w:rsid w:val="000D2E8A"/>
    <w:rsid w:val="000D2FE9"/>
    <w:rsid w:val="000D4D92"/>
    <w:rsid w:val="000D7F4B"/>
    <w:rsid w:val="000E0FA6"/>
    <w:rsid w:val="000E144A"/>
    <w:rsid w:val="000E2419"/>
    <w:rsid w:val="000E4945"/>
    <w:rsid w:val="000E5806"/>
    <w:rsid w:val="000E6155"/>
    <w:rsid w:val="000E7B25"/>
    <w:rsid w:val="000F0EED"/>
    <w:rsid w:val="000F2C75"/>
    <w:rsid w:val="000F40A4"/>
    <w:rsid w:val="00100B37"/>
    <w:rsid w:val="00100FF2"/>
    <w:rsid w:val="00101CF9"/>
    <w:rsid w:val="00105B07"/>
    <w:rsid w:val="00106246"/>
    <w:rsid w:val="00112B8F"/>
    <w:rsid w:val="00116018"/>
    <w:rsid w:val="00117293"/>
    <w:rsid w:val="00123D2B"/>
    <w:rsid w:val="00123DC8"/>
    <w:rsid w:val="001264AB"/>
    <w:rsid w:val="00132E42"/>
    <w:rsid w:val="001344CE"/>
    <w:rsid w:val="00134E9C"/>
    <w:rsid w:val="001361F7"/>
    <w:rsid w:val="001362FE"/>
    <w:rsid w:val="00136582"/>
    <w:rsid w:val="00136AF4"/>
    <w:rsid w:val="001525BC"/>
    <w:rsid w:val="001625E7"/>
    <w:rsid w:val="00165D22"/>
    <w:rsid w:val="00167148"/>
    <w:rsid w:val="00183B89"/>
    <w:rsid w:val="00183F89"/>
    <w:rsid w:val="001910EF"/>
    <w:rsid w:val="0019124A"/>
    <w:rsid w:val="001968D8"/>
    <w:rsid w:val="00196B94"/>
    <w:rsid w:val="001972DC"/>
    <w:rsid w:val="001A3B44"/>
    <w:rsid w:val="001A62EA"/>
    <w:rsid w:val="001A72A4"/>
    <w:rsid w:val="001A7855"/>
    <w:rsid w:val="001B15EA"/>
    <w:rsid w:val="001B3E3F"/>
    <w:rsid w:val="001B741E"/>
    <w:rsid w:val="001C0B47"/>
    <w:rsid w:val="001C42CA"/>
    <w:rsid w:val="001C494F"/>
    <w:rsid w:val="001C4EE8"/>
    <w:rsid w:val="001C5873"/>
    <w:rsid w:val="001D1870"/>
    <w:rsid w:val="001D44D5"/>
    <w:rsid w:val="001E03C4"/>
    <w:rsid w:val="001E0D18"/>
    <w:rsid w:val="001F3251"/>
    <w:rsid w:val="001F36F9"/>
    <w:rsid w:val="001F3C6F"/>
    <w:rsid w:val="001F74D1"/>
    <w:rsid w:val="00202014"/>
    <w:rsid w:val="00205877"/>
    <w:rsid w:val="002076C8"/>
    <w:rsid w:val="0021106E"/>
    <w:rsid w:val="00211BD7"/>
    <w:rsid w:val="00215BBC"/>
    <w:rsid w:val="00216525"/>
    <w:rsid w:val="00221365"/>
    <w:rsid w:val="0022452F"/>
    <w:rsid w:val="002274AC"/>
    <w:rsid w:val="002309D2"/>
    <w:rsid w:val="00232C82"/>
    <w:rsid w:val="00233550"/>
    <w:rsid w:val="002345B8"/>
    <w:rsid w:val="00234D7A"/>
    <w:rsid w:val="00236595"/>
    <w:rsid w:val="00240601"/>
    <w:rsid w:val="00240BF2"/>
    <w:rsid w:val="002502D2"/>
    <w:rsid w:val="002507F1"/>
    <w:rsid w:val="00255CA5"/>
    <w:rsid w:val="00255FD2"/>
    <w:rsid w:val="0025696F"/>
    <w:rsid w:val="00257331"/>
    <w:rsid w:val="002622BA"/>
    <w:rsid w:val="00263F0A"/>
    <w:rsid w:val="00270ACA"/>
    <w:rsid w:val="00281228"/>
    <w:rsid w:val="00283734"/>
    <w:rsid w:val="00286526"/>
    <w:rsid w:val="002870CD"/>
    <w:rsid w:val="00292907"/>
    <w:rsid w:val="00293BCA"/>
    <w:rsid w:val="002A4489"/>
    <w:rsid w:val="002A516D"/>
    <w:rsid w:val="002A5D23"/>
    <w:rsid w:val="002A6955"/>
    <w:rsid w:val="002B1573"/>
    <w:rsid w:val="002B196C"/>
    <w:rsid w:val="002B506A"/>
    <w:rsid w:val="002B6D16"/>
    <w:rsid w:val="002B6F98"/>
    <w:rsid w:val="002C1A29"/>
    <w:rsid w:val="002C1B94"/>
    <w:rsid w:val="002C3092"/>
    <w:rsid w:val="002C4DA6"/>
    <w:rsid w:val="002C6A08"/>
    <w:rsid w:val="002C7158"/>
    <w:rsid w:val="002D50C1"/>
    <w:rsid w:val="002D634E"/>
    <w:rsid w:val="002E2677"/>
    <w:rsid w:val="002E31D7"/>
    <w:rsid w:val="002E41BC"/>
    <w:rsid w:val="002E7E08"/>
    <w:rsid w:val="002F5D00"/>
    <w:rsid w:val="002F5FFB"/>
    <w:rsid w:val="002F7CA9"/>
    <w:rsid w:val="00300B7E"/>
    <w:rsid w:val="0030259A"/>
    <w:rsid w:val="00305580"/>
    <w:rsid w:val="00306193"/>
    <w:rsid w:val="00306C71"/>
    <w:rsid w:val="003111DC"/>
    <w:rsid w:val="00312ADE"/>
    <w:rsid w:val="0031309C"/>
    <w:rsid w:val="00317E66"/>
    <w:rsid w:val="003225E0"/>
    <w:rsid w:val="003253E8"/>
    <w:rsid w:val="00325E44"/>
    <w:rsid w:val="00325E8F"/>
    <w:rsid w:val="0032631D"/>
    <w:rsid w:val="00330F9A"/>
    <w:rsid w:val="003323B2"/>
    <w:rsid w:val="00333966"/>
    <w:rsid w:val="00337B83"/>
    <w:rsid w:val="0034756E"/>
    <w:rsid w:val="0034773D"/>
    <w:rsid w:val="00347AEB"/>
    <w:rsid w:val="00351ABA"/>
    <w:rsid w:val="0035207A"/>
    <w:rsid w:val="003536B7"/>
    <w:rsid w:val="00355A68"/>
    <w:rsid w:val="00357E10"/>
    <w:rsid w:val="00365A99"/>
    <w:rsid w:val="00366A27"/>
    <w:rsid w:val="00375163"/>
    <w:rsid w:val="00377631"/>
    <w:rsid w:val="00385F5A"/>
    <w:rsid w:val="0038668C"/>
    <w:rsid w:val="00391330"/>
    <w:rsid w:val="0039176C"/>
    <w:rsid w:val="00391B3E"/>
    <w:rsid w:val="0039699D"/>
    <w:rsid w:val="00396D5B"/>
    <w:rsid w:val="0039707A"/>
    <w:rsid w:val="003A06BD"/>
    <w:rsid w:val="003A3F97"/>
    <w:rsid w:val="003A6991"/>
    <w:rsid w:val="003B145F"/>
    <w:rsid w:val="003B16B4"/>
    <w:rsid w:val="003B28BE"/>
    <w:rsid w:val="003B2A03"/>
    <w:rsid w:val="003B3110"/>
    <w:rsid w:val="003B38E1"/>
    <w:rsid w:val="003D0484"/>
    <w:rsid w:val="003D0854"/>
    <w:rsid w:val="003D18A4"/>
    <w:rsid w:val="003D1BA0"/>
    <w:rsid w:val="003D1E70"/>
    <w:rsid w:val="003E0DF3"/>
    <w:rsid w:val="003E1FF7"/>
    <w:rsid w:val="003E2828"/>
    <w:rsid w:val="003E4095"/>
    <w:rsid w:val="003E4D5F"/>
    <w:rsid w:val="003E7826"/>
    <w:rsid w:val="003F0558"/>
    <w:rsid w:val="003F74B1"/>
    <w:rsid w:val="00401A2D"/>
    <w:rsid w:val="00402254"/>
    <w:rsid w:val="00410A13"/>
    <w:rsid w:val="00411713"/>
    <w:rsid w:val="00411D54"/>
    <w:rsid w:val="004152A0"/>
    <w:rsid w:val="0041782F"/>
    <w:rsid w:val="004206CE"/>
    <w:rsid w:val="00422FD4"/>
    <w:rsid w:val="00424163"/>
    <w:rsid w:val="00424C2A"/>
    <w:rsid w:val="00433958"/>
    <w:rsid w:val="00435C20"/>
    <w:rsid w:val="0044035C"/>
    <w:rsid w:val="004437B5"/>
    <w:rsid w:val="0044551E"/>
    <w:rsid w:val="004507B3"/>
    <w:rsid w:val="00453F04"/>
    <w:rsid w:val="00454FDF"/>
    <w:rsid w:val="004554B2"/>
    <w:rsid w:val="004570AD"/>
    <w:rsid w:val="004617B4"/>
    <w:rsid w:val="00462F71"/>
    <w:rsid w:val="00466E8C"/>
    <w:rsid w:val="00467D27"/>
    <w:rsid w:val="00472398"/>
    <w:rsid w:val="004724BB"/>
    <w:rsid w:val="004729BD"/>
    <w:rsid w:val="0047493C"/>
    <w:rsid w:val="00477236"/>
    <w:rsid w:val="004807D1"/>
    <w:rsid w:val="00486499"/>
    <w:rsid w:val="00492320"/>
    <w:rsid w:val="004929A6"/>
    <w:rsid w:val="00494FF4"/>
    <w:rsid w:val="00495525"/>
    <w:rsid w:val="00496E91"/>
    <w:rsid w:val="004A2454"/>
    <w:rsid w:val="004B0638"/>
    <w:rsid w:val="004B15F3"/>
    <w:rsid w:val="004B1647"/>
    <w:rsid w:val="004B4ED8"/>
    <w:rsid w:val="004B5C17"/>
    <w:rsid w:val="004B6BAF"/>
    <w:rsid w:val="004C4EAB"/>
    <w:rsid w:val="004C5CA6"/>
    <w:rsid w:val="004C7567"/>
    <w:rsid w:val="004D2194"/>
    <w:rsid w:val="004D5EE0"/>
    <w:rsid w:val="004D77B1"/>
    <w:rsid w:val="004E0007"/>
    <w:rsid w:val="004E02BD"/>
    <w:rsid w:val="004E1870"/>
    <w:rsid w:val="004E39BD"/>
    <w:rsid w:val="004E7AFB"/>
    <w:rsid w:val="004F0BAF"/>
    <w:rsid w:val="004F1DFF"/>
    <w:rsid w:val="004F3CE1"/>
    <w:rsid w:val="004F43C0"/>
    <w:rsid w:val="004F49DA"/>
    <w:rsid w:val="004F693C"/>
    <w:rsid w:val="00502933"/>
    <w:rsid w:val="00502FF9"/>
    <w:rsid w:val="00503DF5"/>
    <w:rsid w:val="00504C0A"/>
    <w:rsid w:val="00507F36"/>
    <w:rsid w:val="00511B61"/>
    <w:rsid w:val="00514CD0"/>
    <w:rsid w:val="00515EBA"/>
    <w:rsid w:val="00520E00"/>
    <w:rsid w:val="00522847"/>
    <w:rsid w:val="00522F67"/>
    <w:rsid w:val="00525243"/>
    <w:rsid w:val="00532C74"/>
    <w:rsid w:val="0053310A"/>
    <w:rsid w:val="00533A70"/>
    <w:rsid w:val="005345C6"/>
    <w:rsid w:val="00535DD0"/>
    <w:rsid w:val="00537409"/>
    <w:rsid w:val="005403F3"/>
    <w:rsid w:val="00541031"/>
    <w:rsid w:val="00544DFC"/>
    <w:rsid w:val="00544F34"/>
    <w:rsid w:val="0054557C"/>
    <w:rsid w:val="005458E4"/>
    <w:rsid w:val="00550B57"/>
    <w:rsid w:val="00552565"/>
    <w:rsid w:val="00552D9D"/>
    <w:rsid w:val="00554199"/>
    <w:rsid w:val="0055640F"/>
    <w:rsid w:val="00561DFA"/>
    <w:rsid w:val="00562932"/>
    <w:rsid w:val="00564B49"/>
    <w:rsid w:val="005674C6"/>
    <w:rsid w:val="00571491"/>
    <w:rsid w:val="00575E11"/>
    <w:rsid w:val="005776A9"/>
    <w:rsid w:val="00580F1C"/>
    <w:rsid w:val="00593705"/>
    <w:rsid w:val="00593A58"/>
    <w:rsid w:val="00595B85"/>
    <w:rsid w:val="005965EE"/>
    <w:rsid w:val="00596AAB"/>
    <w:rsid w:val="005B13BE"/>
    <w:rsid w:val="005B2942"/>
    <w:rsid w:val="005B4EA2"/>
    <w:rsid w:val="005C0DE5"/>
    <w:rsid w:val="005C1597"/>
    <w:rsid w:val="005C23A9"/>
    <w:rsid w:val="005C46DD"/>
    <w:rsid w:val="005C69A0"/>
    <w:rsid w:val="005D2D5F"/>
    <w:rsid w:val="005D40B3"/>
    <w:rsid w:val="005D6BB0"/>
    <w:rsid w:val="005E080F"/>
    <w:rsid w:val="005E0D5F"/>
    <w:rsid w:val="005E1CF2"/>
    <w:rsid w:val="005E30DF"/>
    <w:rsid w:val="005E36C2"/>
    <w:rsid w:val="005E3E48"/>
    <w:rsid w:val="005E4387"/>
    <w:rsid w:val="005E5EA0"/>
    <w:rsid w:val="005F05EE"/>
    <w:rsid w:val="005F09D2"/>
    <w:rsid w:val="005F0CF8"/>
    <w:rsid w:val="005F3B72"/>
    <w:rsid w:val="005F49CD"/>
    <w:rsid w:val="0060257A"/>
    <w:rsid w:val="006027CC"/>
    <w:rsid w:val="00602F95"/>
    <w:rsid w:val="0060414B"/>
    <w:rsid w:val="00604A88"/>
    <w:rsid w:val="006102E9"/>
    <w:rsid w:val="00614707"/>
    <w:rsid w:val="00615781"/>
    <w:rsid w:val="00616873"/>
    <w:rsid w:val="00626E14"/>
    <w:rsid w:val="006279B3"/>
    <w:rsid w:val="00631356"/>
    <w:rsid w:val="006340B9"/>
    <w:rsid w:val="00635604"/>
    <w:rsid w:val="00640ECD"/>
    <w:rsid w:val="00641AF3"/>
    <w:rsid w:val="006455D2"/>
    <w:rsid w:val="00647BDE"/>
    <w:rsid w:val="0065038A"/>
    <w:rsid w:val="00652373"/>
    <w:rsid w:val="00653BF0"/>
    <w:rsid w:val="0065527A"/>
    <w:rsid w:val="00655DE2"/>
    <w:rsid w:val="006638A8"/>
    <w:rsid w:val="00665BF7"/>
    <w:rsid w:val="00670A81"/>
    <w:rsid w:val="00670BED"/>
    <w:rsid w:val="00671741"/>
    <w:rsid w:val="00672292"/>
    <w:rsid w:val="00674DBC"/>
    <w:rsid w:val="00675692"/>
    <w:rsid w:val="00676158"/>
    <w:rsid w:val="00676261"/>
    <w:rsid w:val="0067759D"/>
    <w:rsid w:val="0068405F"/>
    <w:rsid w:val="0068713D"/>
    <w:rsid w:val="00690672"/>
    <w:rsid w:val="00691A0E"/>
    <w:rsid w:val="00693C5D"/>
    <w:rsid w:val="00693D10"/>
    <w:rsid w:val="0069476A"/>
    <w:rsid w:val="00694870"/>
    <w:rsid w:val="006973FC"/>
    <w:rsid w:val="00697D32"/>
    <w:rsid w:val="006A03F7"/>
    <w:rsid w:val="006A3A20"/>
    <w:rsid w:val="006A42BC"/>
    <w:rsid w:val="006A455C"/>
    <w:rsid w:val="006A58C8"/>
    <w:rsid w:val="006A6B1B"/>
    <w:rsid w:val="006A7B48"/>
    <w:rsid w:val="006B0331"/>
    <w:rsid w:val="006B12FF"/>
    <w:rsid w:val="006B5B47"/>
    <w:rsid w:val="006B6CD6"/>
    <w:rsid w:val="006C190E"/>
    <w:rsid w:val="006D350C"/>
    <w:rsid w:val="006D4912"/>
    <w:rsid w:val="006D629F"/>
    <w:rsid w:val="006E53D5"/>
    <w:rsid w:val="006E6E66"/>
    <w:rsid w:val="006E7EEB"/>
    <w:rsid w:val="006E7FB1"/>
    <w:rsid w:val="006F0A4F"/>
    <w:rsid w:val="006F0E86"/>
    <w:rsid w:val="006F298A"/>
    <w:rsid w:val="006F3FF8"/>
    <w:rsid w:val="00701746"/>
    <w:rsid w:val="00703209"/>
    <w:rsid w:val="00704B65"/>
    <w:rsid w:val="00705C1D"/>
    <w:rsid w:val="00710824"/>
    <w:rsid w:val="00710C85"/>
    <w:rsid w:val="007114B0"/>
    <w:rsid w:val="00713BA3"/>
    <w:rsid w:val="00714022"/>
    <w:rsid w:val="00717F30"/>
    <w:rsid w:val="00720465"/>
    <w:rsid w:val="00720EC3"/>
    <w:rsid w:val="00722FC7"/>
    <w:rsid w:val="00725203"/>
    <w:rsid w:val="00725695"/>
    <w:rsid w:val="00727E20"/>
    <w:rsid w:val="00732279"/>
    <w:rsid w:val="007342AB"/>
    <w:rsid w:val="0073465C"/>
    <w:rsid w:val="00735722"/>
    <w:rsid w:val="00736929"/>
    <w:rsid w:val="00737299"/>
    <w:rsid w:val="00743959"/>
    <w:rsid w:val="007448AE"/>
    <w:rsid w:val="00746300"/>
    <w:rsid w:val="00747CDB"/>
    <w:rsid w:val="00754BEF"/>
    <w:rsid w:val="00757048"/>
    <w:rsid w:val="007572B5"/>
    <w:rsid w:val="00760398"/>
    <w:rsid w:val="007649BB"/>
    <w:rsid w:val="00764FBE"/>
    <w:rsid w:val="00765D43"/>
    <w:rsid w:val="00772B15"/>
    <w:rsid w:val="00774361"/>
    <w:rsid w:val="00775D39"/>
    <w:rsid w:val="00777128"/>
    <w:rsid w:val="00777D46"/>
    <w:rsid w:val="0078137C"/>
    <w:rsid w:val="00782162"/>
    <w:rsid w:val="00782E5B"/>
    <w:rsid w:val="00787D3F"/>
    <w:rsid w:val="007910BC"/>
    <w:rsid w:val="00791F15"/>
    <w:rsid w:val="007922AC"/>
    <w:rsid w:val="00795EDD"/>
    <w:rsid w:val="0079609D"/>
    <w:rsid w:val="00796813"/>
    <w:rsid w:val="0079713C"/>
    <w:rsid w:val="007A040B"/>
    <w:rsid w:val="007A04EC"/>
    <w:rsid w:val="007A1B36"/>
    <w:rsid w:val="007A3E2D"/>
    <w:rsid w:val="007A4588"/>
    <w:rsid w:val="007A501C"/>
    <w:rsid w:val="007B0362"/>
    <w:rsid w:val="007B2217"/>
    <w:rsid w:val="007B2419"/>
    <w:rsid w:val="007B37EF"/>
    <w:rsid w:val="007C0C7D"/>
    <w:rsid w:val="007C59FC"/>
    <w:rsid w:val="007D021C"/>
    <w:rsid w:val="007D395E"/>
    <w:rsid w:val="007E7BD1"/>
    <w:rsid w:val="00800CD8"/>
    <w:rsid w:val="00804F8E"/>
    <w:rsid w:val="008068EE"/>
    <w:rsid w:val="0081069C"/>
    <w:rsid w:val="00814D15"/>
    <w:rsid w:val="00815C3A"/>
    <w:rsid w:val="0082036B"/>
    <w:rsid w:val="00821232"/>
    <w:rsid w:val="00822D19"/>
    <w:rsid w:val="00823173"/>
    <w:rsid w:val="0082338E"/>
    <w:rsid w:val="008255D0"/>
    <w:rsid w:val="008257E6"/>
    <w:rsid w:val="00831280"/>
    <w:rsid w:val="00840C80"/>
    <w:rsid w:val="00842B3C"/>
    <w:rsid w:val="008440AD"/>
    <w:rsid w:val="0084552B"/>
    <w:rsid w:val="008466B9"/>
    <w:rsid w:val="0084740F"/>
    <w:rsid w:val="00850AC9"/>
    <w:rsid w:val="0085705B"/>
    <w:rsid w:val="00857174"/>
    <w:rsid w:val="008609BE"/>
    <w:rsid w:val="00865099"/>
    <w:rsid w:val="0087007B"/>
    <w:rsid w:val="00872D29"/>
    <w:rsid w:val="00875A38"/>
    <w:rsid w:val="008776D7"/>
    <w:rsid w:val="00877899"/>
    <w:rsid w:val="00877D0D"/>
    <w:rsid w:val="00877E12"/>
    <w:rsid w:val="008802C2"/>
    <w:rsid w:val="00881C7E"/>
    <w:rsid w:val="00882615"/>
    <w:rsid w:val="00882B4E"/>
    <w:rsid w:val="00883C91"/>
    <w:rsid w:val="00885662"/>
    <w:rsid w:val="00887095"/>
    <w:rsid w:val="00890F08"/>
    <w:rsid w:val="00891391"/>
    <w:rsid w:val="008A1E03"/>
    <w:rsid w:val="008A3660"/>
    <w:rsid w:val="008A3777"/>
    <w:rsid w:val="008A67E2"/>
    <w:rsid w:val="008B1466"/>
    <w:rsid w:val="008B34E1"/>
    <w:rsid w:val="008C34C9"/>
    <w:rsid w:val="008C3A34"/>
    <w:rsid w:val="008C3A78"/>
    <w:rsid w:val="008C3CD6"/>
    <w:rsid w:val="008C556F"/>
    <w:rsid w:val="008C5763"/>
    <w:rsid w:val="008C76FE"/>
    <w:rsid w:val="008D0F45"/>
    <w:rsid w:val="008D215A"/>
    <w:rsid w:val="008D2394"/>
    <w:rsid w:val="008D43D3"/>
    <w:rsid w:val="008D4764"/>
    <w:rsid w:val="008D4E45"/>
    <w:rsid w:val="008D5B69"/>
    <w:rsid w:val="008E0208"/>
    <w:rsid w:val="008E46F2"/>
    <w:rsid w:val="008E5302"/>
    <w:rsid w:val="008F114F"/>
    <w:rsid w:val="008F397F"/>
    <w:rsid w:val="008F4F75"/>
    <w:rsid w:val="008F75F1"/>
    <w:rsid w:val="00903A36"/>
    <w:rsid w:val="0090572E"/>
    <w:rsid w:val="0091028B"/>
    <w:rsid w:val="00914F98"/>
    <w:rsid w:val="009236D2"/>
    <w:rsid w:val="009304DB"/>
    <w:rsid w:val="00930ABD"/>
    <w:rsid w:val="0093199D"/>
    <w:rsid w:val="009329F3"/>
    <w:rsid w:val="009335DF"/>
    <w:rsid w:val="0093643D"/>
    <w:rsid w:val="00937610"/>
    <w:rsid w:val="00937813"/>
    <w:rsid w:val="0094423E"/>
    <w:rsid w:val="00945628"/>
    <w:rsid w:val="00945E20"/>
    <w:rsid w:val="00946BA3"/>
    <w:rsid w:val="009474B2"/>
    <w:rsid w:val="00955760"/>
    <w:rsid w:val="00960891"/>
    <w:rsid w:val="00961EF2"/>
    <w:rsid w:val="00962D6A"/>
    <w:rsid w:val="009644D5"/>
    <w:rsid w:val="009646F0"/>
    <w:rsid w:val="00966532"/>
    <w:rsid w:val="00975F63"/>
    <w:rsid w:val="0098067B"/>
    <w:rsid w:val="0098333D"/>
    <w:rsid w:val="009840B7"/>
    <w:rsid w:val="009843E6"/>
    <w:rsid w:val="00986E02"/>
    <w:rsid w:val="009915E1"/>
    <w:rsid w:val="0099183B"/>
    <w:rsid w:val="0099426C"/>
    <w:rsid w:val="009974FB"/>
    <w:rsid w:val="00997D43"/>
    <w:rsid w:val="009A0F85"/>
    <w:rsid w:val="009A2308"/>
    <w:rsid w:val="009A527E"/>
    <w:rsid w:val="009A5B71"/>
    <w:rsid w:val="009A7835"/>
    <w:rsid w:val="009A7EBD"/>
    <w:rsid w:val="009B14A3"/>
    <w:rsid w:val="009B3B5E"/>
    <w:rsid w:val="009B3D9D"/>
    <w:rsid w:val="009B638E"/>
    <w:rsid w:val="009B7BF0"/>
    <w:rsid w:val="009C7540"/>
    <w:rsid w:val="009D1D4F"/>
    <w:rsid w:val="009D6B97"/>
    <w:rsid w:val="009D7913"/>
    <w:rsid w:val="009E186B"/>
    <w:rsid w:val="009E27E4"/>
    <w:rsid w:val="009E3867"/>
    <w:rsid w:val="009E5A56"/>
    <w:rsid w:val="009F1524"/>
    <w:rsid w:val="009F4C14"/>
    <w:rsid w:val="009F6DD3"/>
    <w:rsid w:val="009F7CC5"/>
    <w:rsid w:val="00A003EA"/>
    <w:rsid w:val="00A00C4C"/>
    <w:rsid w:val="00A01095"/>
    <w:rsid w:val="00A01796"/>
    <w:rsid w:val="00A01A69"/>
    <w:rsid w:val="00A027D8"/>
    <w:rsid w:val="00A042CC"/>
    <w:rsid w:val="00A075CC"/>
    <w:rsid w:val="00A07B93"/>
    <w:rsid w:val="00A07DA4"/>
    <w:rsid w:val="00A10179"/>
    <w:rsid w:val="00A10978"/>
    <w:rsid w:val="00A10E23"/>
    <w:rsid w:val="00A11E9B"/>
    <w:rsid w:val="00A122E4"/>
    <w:rsid w:val="00A13E65"/>
    <w:rsid w:val="00A14ADA"/>
    <w:rsid w:val="00A15EDC"/>
    <w:rsid w:val="00A17957"/>
    <w:rsid w:val="00A17F93"/>
    <w:rsid w:val="00A20B9F"/>
    <w:rsid w:val="00A21BAE"/>
    <w:rsid w:val="00A23DEB"/>
    <w:rsid w:val="00A24CE7"/>
    <w:rsid w:val="00A266C3"/>
    <w:rsid w:val="00A2672D"/>
    <w:rsid w:val="00A27B06"/>
    <w:rsid w:val="00A3291C"/>
    <w:rsid w:val="00A33DC5"/>
    <w:rsid w:val="00A35D31"/>
    <w:rsid w:val="00A44056"/>
    <w:rsid w:val="00A4616C"/>
    <w:rsid w:val="00A509E1"/>
    <w:rsid w:val="00A50C6B"/>
    <w:rsid w:val="00A51A38"/>
    <w:rsid w:val="00A523ED"/>
    <w:rsid w:val="00A55A2D"/>
    <w:rsid w:val="00A62D62"/>
    <w:rsid w:val="00A64A6D"/>
    <w:rsid w:val="00A703EE"/>
    <w:rsid w:val="00A70F8A"/>
    <w:rsid w:val="00A71382"/>
    <w:rsid w:val="00A73B60"/>
    <w:rsid w:val="00A77113"/>
    <w:rsid w:val="00A77406"/>
    <w:rsid w:val="00A82537"/>
    <w:rsid w:val="00A87BFF"/>
    <w:rsid w:val="00A901B5"/>
    <w:rsid w:val="00A91539"/>
    <w:rsid w:val="00A92DDD"/>
    <w:rsid w:val="00A95431"/>
    <w:rsid w:val="00A97FF7"/>
    <w:rsid w:val="00AA3F13"/>
    <w:rsid w:val="00AA57BF"/>
    <w:rsid w:val="00AA58F3"/>
    <w:rsid w:val="00AB1AE4"/>
    <w:rsid w:val="00AB6809"/>
    <w:rsid w:val="00AC47CB"/>
    <w:rsid w:val="00AC5E84"/>
    <w:rsid w:val="00AC6CDD"/>
    <w:rsid w:val="00AC7153"/>
    <w:rsid w:val="00AC7E89"/>
    <w:rsid w:val="00AD366F"/>
    <w:rsid w:val="00AD3B6C"/>
    <w:rsid w:val="00AD4EDF"/>
    <w:rsid w:val="00AD5F41"/>
    <w:rsid w:val="00AD7718"/>
    <w:rsid w:val="00AE0C77"/>
    <w:rsid w:val="00AE5235"/>
    <w:rsid w:val="00AE5897"/>
    <w:rsid w:val="00AE6F4C"/>
    <w:rsid w:val="00AE7302"/>
    <w:rsid w:val="00AE753A"/>
    <w:rsid w:val="00AE7BB1"/>
    <w:rsid w:val="00AF26E2"/>
    <w:rsid w:val="00AF6319"/>
    <w:rsid w:val="00AF66FB"/>
    <w:rsid w:val="00AF7CE0"/>
    <w:rsid w:val="00AF7EDE"/>
    <w:rsid w:val="00B07D5A"/>
    <w:rsid w:val="00B12864"/>
    <w:rsid w:val="00B22906"/>
    <w:rsid w:val="00B22ADD"/>
    <w:rsid w:val="00B3003F"/>
    <w:rsid w:val="00B30892"/>
    <w:rsid w:val="00B336CE"/>
    <w:rsid w:val="00B37061"/>
    <w:rsid w:val="00B377ED"/>
    <w:rsid w:val="00B37936"/>
    <w:rsid w:val="00B408F8"/>
    <w:rsid w:val="00B42CED"/>
    <w:rsid w:val="00B4315B"/>
    <w:rsid w:val="00B4555C"/>
    <w:rsid w:val="00B525EB"/>
    <w:rsid w:val="00B533F9"/>
    <w:rsid w:val="00B561B5"/>
    <w:rsid w:val="00B60381"/>
    <w:rsid w:val="00B63B66"/>
    <w:rsid w:val="00B65839"/>
    <w:rsid w:val="00B808EE"/>
    <w:rsid w:val="00B80BC6"/>
    <w:rsid w:val="00B81219"/>
    <w:rsid w:val="00B82723"/>
    <w:rsid w:val="00B83747"/>
    <w:rsid w:val="00B842D7"/>
    <w:rsid w:val="00B91CEF"/>
    <w:rsid w:val="00B91F3D"/>
    <w:rsid w:val="00B954C1"/>
    <w:rsid w:val="00B96090"/>
    <w:rsid w:val="00B978C4"/>
    <w:rsid w:val="00BA1C20"/>
    <w:rsid w:val="00BA3E4F"/>
    <w:rsid w:val="00BA4CE6"/>
    <w:rsid w:val="00BA60B6"/>
    <w:rsid w:val="00BB051D"/>
    <w:rsid w:val="00BB0C3F"/>
    <w:rsid w:val="00BB23B3"/>
    <w:rsid w:val="00BB3642"/>
    <w:rsid w:val="00BC0EB0"/>
    <w:rsid w:val="00BC244F"/>
    <w:rsid w:val="00BC34AE"/>
    <w:rsid w:val="00BC5EC2"/>
    <w:rsid w:val="00BC7951"/>
    <w:rsid w:val="00BC7C42"/>
    <w:rsid w:val="00BD18F5"/>
    <w:rsid w:val="00BD22DF"/>
    <w:rsid w:val="00BD5493"/>
    <w:rsid w:val="00BD6557"/>
    <w:rsid w:val="00BE3ADF"/>
    <w:rsid w:val="00BE4492"/>
    <w:rsid w:val="00BE47D9"/>
    <w:rsid w:val="00BE4C8A"/>
    <w:rsid w:val="00BE7CF3"/>
    <w:rsid w:val="00BE7E85"/>
    <w:rsid w:val="00BF4224"/>
    <w:rsid w:val="00BF4D10"/>
    <w:rsid w:val="00BF7A1B"/>
    <w:rsid w:val="00C0187B"/>
    <w:rsid w:val="00C01F43"/>
    <w:rsid w:val="00C056CE"/>
    <w:rsid w:val="00C05BDB"/>
    <w:rsid w:val="00C10312"/>
    <w:rsid w:val="00C1039F"/>
    <w:rsid w:val="00C22E6B"/>
    <w:rsid w:val="00C25E2F"/>
    <w:rsid w:val="00C26559"/>
    <w:rsid w:val="00C33EB2"/>
    <w:rsid w:val="00C3694E"/>
    <w:rsid w:val="00C414E6"/>
    <w:rsid w:val="00C43026"/>
    <w:rsid w:val="00C45D42"/>
    <w:rsid w:val="00C46C41"/>
    <w:rsid w:val="00C47E39"/>
    <w:rsid w:val="00C5021A"/>
    <w:rsid w:val="00C5076E"/>
    <w:rsid w:val="00C537F5"/>
    <w:rsid w:val="00C60921"/>
    <w:rsid w:val="00C62F8B"/>
    <w:rsid w:val="00C706EF"/>
    <w:rsid w:val="00C74E0E"/>
    <w:rsid w:val="00C768CC"/>
    <w:rsid w:val="00C83C99"/>
    <w:rsid w:val="00C84BD0"/>
    <w:rsid w:val="00C90E5E"/>
    <w:rsid w:val="00C93C06"/>
    <w:rsid w:val="00C97E86"/>
    <w:rsid w:val="00CA39E0"/>
    <w:rsid w:val="00CA3F5B"/>
    <w:rsid w:val="00CA424D"/>
    <w:rsid w:val="00CA5001"/>
    <w:rsid w:val="00CA5C3A"/>
    <w:rsid w:val="00CB0336"/>
    <w:rsid w:val="00CB1084"/>
    <w:rsid w:val="00CB2D39"/>
    <w:rsid w:val="00CB4896"/>
    <w:rsid w:val="00CB5C1D"/>
    <w:rsid w:val="00CB6976"/>
    <w:rsid w:val="00CB70B0"/>
    <w:rsid w:val="00CC0426"/>
    <w:rsid w:val="00CC510D"/>
    <w:rsid w:val="00CC6621"/>
    <w:rsid w:val="00CC6CBE"/>
    <w:rsid w:val="00CD1AC5"/>
    <w:rsid w:val="00CD363F"/>
    <w:rsid w:val="00CD45D6"/>
    <w:rsid w:val="00CD5420"/>
    <w:rsid w:val="00CE2136"/>
    <w:rsid w:val="00CF1077"/>
    <w:rsid w:val="00CF25C9"/>
    <w:rsid w:val="00CF4737"/>
    <w:rsid w:val="00D01CC5"/>
    <w:rsid w:val="00D0444E"/>
    <w:rsid w:val="00D11D4F"/>
    <w:rsid w:val="00D134A9"/>
    <w:rsid w:val="00D1360A"/>
    <w:rsid w:val="00D15364"/>
    <w:rsid w:val="00D159F6"/>
    <w:rsid w:val="00D15A1B"/>
    <w:rsid w:val="00D20BE3"/>
    <w:rsid w:val="00D23AFB"/>
    <w:rsid w:val="00D27777"/>
    <w:rsid w:val="00D32D13"/>
    <w:rsid w:val="00D34DA7"/>
    <w:rsid w:val="00D36E8B"/>
    <w:rsid w:val="00D44675"/>
    <w:rsid w:val="00D469F9"/>
    <w:rsid w:val="00D5170C"/>
    <w:rsid w:val="00D52C47"/>
    <w:rsid w:val="00D60F03"/>
    <w:rsid w:val="00D74675"/>
    <w:rsid w:val="00D80D86"/>
    <w:rsid w:val="00D810FC"/>
    <w:rsid w:val="00D81BD7"/>
    <w:rsid w:val="00D828B9"/>
    <w:rsid w:val="00D8739B"/>
    <w:rsid w:val="00D8762C"/>
    <w:rsid w:val="00D96EBB"/>
    <w:rsid w:val="00D9700E"/>
    <w:rsid w:val="00DA17B2"/>
    <w:rsid w:val="00DA2AA6"/>
    <w:rsid w:val="00DA517A"/>
    <w:rsid w:val="00DB24FB"/>
    <w:rsid w:val="00DB2ABE"/>
    <w:rsid w:val="00DB4FA8"/>
    <w:rsid w:val="00DB50F5"/>
    <w:rsid w:val="00DB5F0B"/>
    <w:rsid w:val="00DC25B9"/>
    <w:rsid w:val="00DC26F8"/>
    <w:rsid w:val="00DD1557"/>
    <w:rsid w:val="00DD3F1F"/>
    <w:rsid w:val="00DD57F3"/>
    <w:rsid w:val="00DE10E4"/>
    <w:rsid w:val="00DE2936"/>
    <w:rsid w:val="00DE4615"/>
    <w:rsid w:val="00DF0782"/>
    <w:rsid w:val="00DF1FD5"/>
    <w:rsid w:val="00DF3028"/>
    <w:rsid w:val="00DF3AF0"/>
    <w:rsid w:val="00DF44EF"/>
    <w:rsid w:val="00DF7CC1"/>
    <w:rsid w:val="00E00C32"/>
    <w:rsid w:val="00E04C8E"/>
    <w:rsid w:val="00E0533C"/>
    <w:rsid w:val="00E06BE4"/>
    <w:rsid w:val="00E06EE4"/>
    <w:rsid w:val="00E15357"/>
    <w:rsid w:val="00E15BF1"/>
    <w:rsid w:val="00E20A17"/>
    <w:rsid w:val="00E22983"/>
    <w:rsid w:val="00E25143"/>
    <w:rsid w:val="00E26D99"/>
    <w:rsid w:val="00E309DE"/>
    <w:rsid w:val="00E33E7B"/>
    <w:rsid w:val="00E3591F"/>
    <w:rsid w:val="00E37189"/>
    <w:rsid w:val="00E410C4"/>
    <w:rsid w:val="00E4248B"/>
    <w:rsid w:val="00E45464"/>
    <w:rsid w:val="00E45DAF"/>
    <w:rsid w:val="00E500BE"/>
    <w:rsid w:val="00E5252E"/>
    <w:rsid w:val="00E5382F"/>
    <w:rsid w:val="00E56BE6"/>
    <w:rsid w:val="00E57FF4"/>
    <w:rsid w:val="00E6706C"/>
    <w:rsid w:val="00E671B9"/>
    <w:rsid w:val="00E71395"/>
    <w:rsid w:val="00E7179F"/>
    <w:rsid w:val="00E73694"/>
    <w:rsid w:val="00E73B9B"/>
    <w:rsid w:val="00E745CF"/>
    <w:rsid w:val="00E74D78"/>
    <w:rsid w:val="00E76BF4"/>
    <w:rsid w:val="00E827A7"/>
    <w:rsid w:val="00E83212"/>
    <w:rsid w:val="00E83BCA"/>
    <w:rsid w:val="00E869AC"/>
    <w:rsid w:val="00E90674"/>
    <w:rsid w:val="00E92FFB"/>
    <w:rsid w:val="00E955A5"/>
    <w:rsid w:val="00EA0280"/>
    <w:rsid w:val="00EA4302"/>
    <w:rsid w:val="00EA5AB9"/>
    <w:rsid w:val="00EB1EE9"/>
    <w:rsid w:val="00EB2644"/>
    <w:rsid w:val="00EB30EC"/>
    <w:rsid w:val="00EB3332"/>
    <w:rsid w:val="00EB783F"/>
    <w:rsid w:val="00EB79C8"/>
    <w:rsid w:val="00EB7CEE"/>
    <w:rsid w:val="00EC5EB2"/>
    <w:rsid w:val="00ED08CE"/>
    <w:rsid w:val="00ED0AFE"/>
    <w:rsid w:val="00ED143F"/>
    <w:rsid w:val="00ED4686"/>
    <w:rsid w:val="00ED52F4"/>
    <w:rsid w:val="00ED74D9"/>
    <w:rsid w:val="00EE276D"/>
    <w:rsid w:val="00EE3725"/>
    <w:rsid w:val="00EE46E5"/>
    <w:rsid w:val="00EF0A65"/>
    <w:rsid w:val="00EF102B"/>
    <w:rsid w:val="00EF12D2"/>
    <w:rsid w:val="00EF490C"/>
    <w:rsid w:val="00F025FC"/>
    <w:rsid w:val="00F0288B"/>
    <w:rsid w:val="00F03C3A"/>
    <w:rsid w:val="00F06774"/>
    <w:rsid w:val="00F168B2"/>
    <w:rsid w:val="00F2312F"/>
    <w:rsid w:val="00F25DF9"/>
    <w:rsid w:val="00F303CD"/>
    <w:rsid w:val="00F31855"/>
    <w:rsid w:val="00F41942"/>
    <w:rsid w:val="00F43977"/>
    <w:rsid w:val="00F446B5"/>
    <w:rsid w:val="00F44B98"/>
    <w:rsid w:val="00F479F6"/>
    <w:rsid w:val="00F500B6"/>
    <w:rsid w:val="00F50F0B"/>
    <w:rsid w:val="00F552B8"/>
    <w:rsid w:val="00F569AE"/>
    <w:rsid w:val="00F61403"/>
    <w:rsid w:val="00F61716"/>
    <w:rsid w:val="00F70521"/>
    <w:rsid w:val="00F8395A"/>
    <w:rsid w:val="00F863EA"/>
    <w:rsid w:val="00F86CFF"/>
    <w:rsid w:val="00F8782C"/>
    <w:rsid w:val="00F94209"/>
    <w:rsid w:val="00F97AC9"/>
    <w:rsid w:val="00FA1361"/>
    <w:rsid w:val="00FA206B"/>
    <w:rsid w:val="00FA295B"/>
    <w:rsid w:val="00FA405E"/>
    <w:rsid w:val="00FA60DB"/>
    <w:rsid w:val="00FB0BBD"/>
    <w:rsid w:val="00FB28B5"/>
    <w:rsid w:val="00FB2B54"/>
    <w:rsid w:val="00FB5140"/>
    <w:rsid w:val="00FB714A"/>
    <w:rsid w:val="00FC3560"/>
    <w:rsid w:val="00FD2CE8"/>
    <w:rsid w:val="00FD3E4D"/>
    <w:rsid w:val="00FD4A45"/>
    <w:rsid w:val="00FD5E24"/>
    <w:rsid w:val="00FE4608"/>
    <w:rsid w:val="00FE4EAC"/>
    <w:rsid w:val="00FE5AA6"/>
    <w:rsid w:val="00FE6314"/>
    <w:rsid w:val="00FF0913"/>
    <w:rsid w:val="00FF1C90"/>
    <w:rsid w:val="00FF4A48"/>
    <w:rsid w:val="00FF5EAE"/>
    <w:rsid w:val="00FF66EE"/>
    <w:rsid w:val="00FF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EB30EC"/>
    <w:pPr>
      <w:keepNext/>
      <w:spacing w:before="240" w:after="60"/>
      <w:outlineLvl w:val="0"/>
    </w:pPr>
    <w:rPr>
      <w:rFonts w:ascii=".VnTime" w:eastAsia="Calibri" w:hAnsi=".VnTime"/>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B30EC"/>
    <w:rPr>
      <w:rFonts w:ascii=".VnTime" w:eastAsia="Calibri" w:hAnsi=".VnTime"/>
      <w:b/>
      <w:bCs/>
      <w:kern w:val="32"/>
      <w:sz w:val="32"/>
      <w:szCs w:val="32"/>
    </w:rPr>
  </w:style>
  <w:style w:type="paragraph" w:styleId="Header">
    <w:name w:val="header"/>
    <w:basedOn w:val="Normal"/>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character" w:customStyle="1" w:styleId="FooterChar">
    <w:name w:val="Footer Char"/>
    <w:link w:val="Footer"/>
    <w:uiPriority w:val="99"/>
    <w:rsid w:val="00F446B5"/>
    <w:rPr>
      <w:sz w:val="24"/>
      <w:szCs w:val="24"/>
    </w:rPr>
  </w:style>
  <w:style w:type="paragraph" w:styleId="NormalWeb">
    <w:name w:val="Normal (Web)"/>
    <w:basedOn w:val="Normal"/>
    <w:uiPriority w:val="99"/>
    <w:unhideWhenUsed/>
    <w:rsid w:val="000562CF"/>
    <w:pPr>
      <w:spacing w:before="100" w:beforeAutospacing="1" w:after="100" w:afterAutospacing="1"/>
    </w:pPr>
  </w:style>
  <w:style w:type="paragraph" w:styleId="BodyText">
    <w:name w:val="Body Text"/>
    <w:basedOn w:val="Normal"/>
    <w:rsid w:val="00736929"/>
    <w:pPr>
      <w:autoSpaceDE w:val="0"/>
      <w:autoSpaceDN w:val="0"/>
      <w:jc w:val="both"/>
    </w:pPr>
    <w:rPr>
      <w:rFonts w:ascii=".VnTime" w:hAnsi=".VnTime" w:cs=".VnTime"/>
      <w:sz w:val="28"/>
      <w:szCs w:val="28"/>
      <w:lang w:val="en-GB"/>
    </w:rPr>
  </w:style>
  <w:style w:type="paragraph" w:customStyle="1" w:styleId="CharCharCharChar">
    <w:name w:val="Char Char Char Char"/>
    <w:basedOn w:val="Normal"/>
    <w:rsid w:val="00F446B5"/>
    <w:pPr>
      <w:spacing w:after="160" w:line="240" w:lineRule="exact"/>
    </w:pPr>
    <w:rPr>
      <w:rFonts w:ascii="Verdana" w:hAnsi="Verdana"/>
      <w:sz w:val="20"/>
      <w:szCs w:val="20"/>
    </w:rPr>
  </w:style>
  <w:style w:type="character" w:customStyle="1" w:styleId="apple-converted-space">
    <w:name w:val="apple-converted-space"/>
    <w:uiPriority w:val="99"/>
    <w:rsid w:val="00EB30EC"/>
  </w:style>
  <w:style w:type="character" w:styleId="Hyperlink">
    <w:name w:val="Hyperlink"/>
    <w:rsid w:val="00477236"/>
    <w:rPr>
      <w:color w:val="0066CC"/>
      <w:u w:val="single"/>
    </w:rPr>
  </w:style>
  <w:style w:type="character" w:customStyle="1" w:styleId="Bodytext2">
    <w:name w:val="Body text (2)_"/>
    <w:link w:val="Bodytext20"/>
    <w:rsid w:val="00377631"/>
    <w:rPr>
      <w:b/>
      <w:bCs/>
      <w:spacing w:val="2"/>
      <w:sz w:val="23"/>
      <w:szCs w:val="23"/>
      <w:shd w:val="clear" w:color="auto" w:fill="FFFFFF"/>
    </w:rPr>
  </w:style>
  <w:style w:type="paragraph" w:customStyle="1" w:styleId="Bodytext20">
    <w:name w:val="Body text (2)"/>
    <w:basedOn w:val="Normal"/>
    <w:link w:val="Bodytext2"/>
    <w:rsid w:val="00377631"/>
    <w:pPr>
      <w:widowControl w:val="0"/>
      <w:shd w:val="clear" w:color="auto" w:fill="FFFFFF"/>
      <w:spacing w:line="240" w:lineRule="atLeast"/>
      <w:jc w:val="both"/>
    </w:pPr>
    <w:rPr>
      <w:b/>
      <w:bCs/>
      <w:spacing w:val="2"/>
      <w:sz w:val="23"/>
      <w:szCs w:val="23"/>
    </w:rPr>
  </w:style>
  <w:style w:type="character" w:customStyle="1" w:styleId="Bodytext3">
    <w:name w:val="Body text (3)_"/>
    <w:link w:val="Bodytext30"/>
    <w:rsid w:val="00377631"/>
    <w:rPr>
      <w:shd w:val="clear" w:color="auto" w:fill="FFFFFF"/>
    </w:rPr>
  </w:style>
  <w:style w:type="paragraph" w:customStyle="1" w:styleId="Bodytext30">
    <w:name w:val="Body text (3)"/>
    <w:basedOn w:val="Normal"/>
    <w:link w:val="Bodytext3"/>
    <w:rsid w:val="00377631"/>
    <w:pPr>
      <w:widowControl w:val="0"/>
      <w:shd w:val="clear" w:color="auto" w:fill="FFFFFF"/>
      <w:spacing w:after="120" w:line="240" w:lineRule="atLeast"/>
      <w:jc w:val="both"/>
    </w:pPr>
    <w:rPr>
      <w:sz w:val="20"/>
      <w:szCs w:val="20"/>
    </w:rPr>
  </w:style>
  <w:style w:type="character" w:customStyle="1" w:styleId="Bodytext4">
    <w:name w:val="Body text (4)_"/>
    <w:link w:val="Bodytext40"/>
    <w:rsid w:val="00377631"/>
    <w:rPr>
      <w:i/>
      <w:iCs/>
      <w:sz w:val="22"/>
      <w:szCs w:val="22"/>
      <w:shd w:val="clear" w:color="auto" w:fill="FFFFFF"/>
    </w:rPr>
  </w:style>
  <w:style w:type="paragraph" w:customStyle="1" w:styleId="Bodytext40">
    <w:name w:val="Body text (4)"/>
    <w:basedOn w:val="Normal"/>
    <w:link w:val="Bodytext4"/>
    <w:rsid w:val="00377631"/>
    <w:pPr>
      <w:widowControl w:val="0"/>
      <w:shd w:val="clear" w:color="auto" w:fill="FFFFFF"/>
      <w:spacing w:before="480" w:after="660" w:line="240" w:lineRule="atLeast"/>
      <w:jc w:val="both"/>
    </w:pPr>
    <w:rPr>
      <w:i/>
      <w:iCs/>
      <w:sz w:val="22"/>
      <w:szCs w:val="22"/>
    </w:rPr>
  </w:style>
  <w:style w:type="character" w:customStyle="1" w:styleId="Bodytext4NotItalic">
    <w:name w:val="Body text (4) + Not Italic"/>
    <w:basedOn w:val="Bodytext4"/>
    <w:rsid w:val="00377631"/>
    <w:rPr>
      <w:i/>
      <w:iCs/>
      <w:sz w:val="22"/>
      <w:szCs w:val="22"/>
      <w:shd w:val="clear" w:color="auto" w:fill="FFFFFF"/>
    </w:rPr>
  </w:style>
  <w:style w:type="character" w:customStyle="1" w:styleId="Bodytext5">
    <w:name w:val="Body text (5)_"/>
    <w:link w:val="Bodytext51"/>
    <w:rsid w:val="00377631"/>
    <w:rPr>
      <w:i/>
      <w:iCs/>
      <w:spacing w:val="-3"/>
      <w:sz w:val="26"/>
      <w:szCs w:val="26"/>
      <w:shd w:val="clear" w:color="auto" w:fill="FFFFFF"/>
    </w:rPr>
  </w:style>
  <w:style w:type="paragraph" w:customStyle="1" w:styleId="Bodytext51">
    <w:name w:val="Body text (5)1"/>
    <w:basedOn w:val="Normal"/>
    <w:link w:val="Bodytext5"/>
    <w:rsid w:val="00377631"/>
    <w:pPr>
      <w:widowControl w:val="0"/>
      <w:shd w:val="clear" w:color="auto" w:fill="FFFFFF"/>
      <w:spacing w:before="480" w:after="120" w:line="240" w:lineRule="atLeast"/>
      <w:ind w:firstLine="680"/>
      <w:jc w:val="both"/>
    </w:pPr>
    <w:rPr>
      <w:i/>
      <w:iCs/>
      <w:spacing w:val="-3"/>
      <w:sz w:val="26"/>
      <w:szCs w:val="26"/>
    </w:rPr>
  </w:style>
  <w:style w:type="character" w:customStyle="1" w:styleId="Bodytext50">
    <w:name w:val="Body text (5)"/>
    <w:basedOn w:val="Bodytext5"/>
    <w:rsid w:val="00377631"/>
    <w:rPr>
      <w:i/>
      <w:iCs/>
      <w:spacing w:val="-3"/>
      <w:sz w:val="26"/>
      <w:szCs w:val="26"/>
      <w:shd w:val="clear" w:color="auto" w:fill="FFFFFF"/>
    </w:rPr>
  </w:style>
  <w:style w:type="character" w:customStyle="1" w:styleId="Bodytext0">
    <w:name w:val="Body text_"/>
    <w:link w:val="BodyText1"/>
    <w:rsid w:val="00377631"/>
    <w:rPr>
      <w:sz w:val="25"/>
      <w:szCs w:val="25"/>
      <w:shd w:val="clear" w:color="auto" w:fill="FFFFFF"/>
    </w:rPr>
  </w:style>
  <w:style w:type="paragraph" w:customStyle="1" w:styleId="BodyText1">
    <w:name w:val="Body Text1"/>
    <w:basedOn w:val="Normal"/>
    <w:link w:val="Bodytext0"/>
    <w:rsid w:val="00377631"/>
    <w:pPr>
      <w:widowControl w:val="0"/>
      <w:shd w:val="clear" w:color="auto" w:fill="FFFFFF"/>
      <w:spacing w:before="120" w:after="120" w:line="326" w:lineRule="exact"/>
      <w:jc w:val="both"/>
    </w:pPr>
    <w:rPr>
      <w:sz w:val="25"/>
      <w:szCs w:val="25"/>
    </w:rPr>
  </w:style>
  <w:style w:type="character" w:customStyle="1" w:styleId="Headerorfooter2">
    <w:name w:val="Header or footer (2)_"/>
    <w:link w:val="Headerorfooter20"/>
    <w:rsid w:val="00377631"/>
    <w:rPr>
      <w:rFonts w:ascii="Consolas" w:hAnsi="Consolas" w:cs="Consolas"/>
      <w:noProof/>
      <w:sz w:val="10"/>
      <w:szCs w:val="10"/>
      <w:shd w:val="clear" w:color="auto" w:fill="FFFFFF"/>
    </w:rPr>
  </w:style>
  <w:style w:type="paragraph" w:customStyle="1" w:styleId="Headerorfooter20">
    <w:name w:val="Header or footer (2)"/>
    <w:basedOn w:val="Normal"/>
    <w:link w:val="Headerorfooter2"/>
    <w:rsid w:val="00377631"/>
    <w:pPr>
      <w:widowControl w:val="0"/>
      <w:shd w:val="clear" w:color="auto" w:fill="FFFFFF"/>
      <w:spacing w:line="240" w:lineRule="atLeast"/>
    </w:pPr>
    <w:rPr>
      <w:rFonts w:ascii="Consolas" w:hAnsi="Consolas" w:cs="Consolas"/>
      <w:noProof/>
      <w:sz w:val="10"/>
      <w:szCs w:val="10"/>
    </w:rPr>
  </w:style>
  <w:style w:type="character" w:customStyle="1" w:styleId="Bodytext13pt">
    <w:name w:val="Body text + 13 pt"/>
    <w:aliases w:val="Bold,Spacing 0 pt,Table of contents (2) + Not Italic,Body text + 11.5 pt"/>
    <w:rsid w:val="00377631"/>
    <w:rPr>
      <w:b/>
      <w:bCs/>
      <w:spacing w:val="1"/>
      <w:sz w:val="26"/>
      <w:szCs w:val="26"/>
      <w:shd w:val="clear" w:color="auto" w:fill="FFFFFF"/>
    </w:rPr>
  </w:style>
  <w:style w:type="character" w:customStyle="1" w:styleId="Headerorfooter">
    <w:name w:val="Header or footer_"/>
    <w:link w:val="Headerorfooter1"/>
    <w:rsid w:val="00377631"/>
    <w:rPr>
      <w:b/>
      <w:bCs/>
      <w:spacing w:val="1"/>
      <w:sz w:val="22"/>
      <w:szCs w:val="22"/>
      <w:shd w:val="clear" w:color="auto" w:fill="FFFFFF"/>
    </w:rPr>
  </w:style>
  <w:style w:type="paragraph" w:customStyle="1" w:styleId="Headerorfooter1">
    <w:name w:val="Header or footer1"/>
    <w:basedOn w:val="Normal"/>
    <w:link w:val="Headerorfooter"/>
    <w:rsid w:val="00377631"/>
    <w:pPr>
      <w:widowControl w:val="0"/>
      <w:shd w:val="clear" w:color="auto" w:fill="FFFFFF"/>
      <w:spacing w:line="240" w:lineRule="atLeast"/>
    </w:pPr>
    <w:rPr>
      <w:b/>
      <w:bCs/>
      <w:spacing w:val="1"/>
      <w:sz w:val="22"/>
      <w:szCs w:val="22"/>
    </w:rPr>
  </w:style>
  <w:style w:type="character" w:customStyle="1" w:styleId="Bodytext25pt">
    <w:name w:val="Body text (2) + 5 pt"/>
    <w:aliases w:val="Not Bold,Spacing 0 pt19,Heading #7 (2) + Corbel,19 pt,Italic9,Spacing 0 pt54,Body text (9) + Bold1,Not Italic3"/>
    <w:rsid w:val="00377631"/>
    <w:rPr>
      <w:b/>
      <w:bCs/>
      <w:spacing w:val="0"/>
      <w:sz w:val="10"/>
      <w:szCs w:val="10"/>
      <w:shd w:val="clear" w:color="auto" w:fill="FFFFFF"/>
    </w:rPr>
  </w:style>
  <w:style w:type="character" w:customStyle="1" w:styleId="Bodytext6">
    <w:name w:val="Body text (6)_"/>
    <w:link w:val="Bodytext60"/>
    <w:rsid w:val="00377631"/>
    <w:rPr>
      <w:b/>
      <w:bCs/>
      <w:spacing w:val="1"/>
      <w:sz w:val="26"/>
      <w:szCs w:val="26"/>
      <w:shd w:val="clear" w:color="auto" w:fill="FFFFFF"/>
    </w:rPr>
  </w:style>
  <w:style w:type="paragraph" w:customStyle="1" w:styleId="Bodytext60">
    <w:name w:val="Body text (6)"/>
    <w:basedOn w:val="Normal"/>
    <w:link w:val="Bodytext6"/>
    <w:rsid w:val="00377631"/>
    <w:pPr>
      <w:widowControl w:val="0"/>
      <w:shd w:val="clear" w:color="auto" w:fill="FFFFFF"/>
      <w:spacing w:before="540" w:after="120" w:line="240" w:lineRule="atLeast"/>
      <w:jc w:val="center"/>
    </w:pPr>
    <w:rPr>
      <w:b/>
      <w:bCs/>
      <w:spacing w:val="1"/>
      <w:sz w:val="26"/>
      <w:szCs w:val="26"/>
    </w:rPr>
  </w:style>
  <w:style w:type="character" w:customStyle="1" w:styleId="Headerorfooter3">
    <w:name w:val="Header or footer (3)_"/>
    <w:link w:val="Headerorfooter30"/>
    <w:rsid w:val="00377631"/>
    <w:rPr>
      <w:b/>
      <w:bCs/>
      <w:sz w:val="26"/>
      <w:szCs w:val="26"/>
      <w:shd w:val="clear" w:color="auto" w:fill="FFFFFF"/>
    </w:rPr>
  </w:style>
  <w:style w:type="paragraph" w:customStyle="1" w:styleId="Headerorfooter30">
    <w:name w:val="Header or footer (3)"/>
    <w:basedOn w:val="Normal"/>
    <w:link w:val="Headerorfooter3"/>
    <w:rsid w:val="00377631"/>
    <w:pPr>
      <w:widowControl w:val="0"/>
      <w:shd w:val="clear" w:color="auto" w:fill="FFFFFF"/>
      <w:spacing w:line="240" w:lineRule="atLeast"/>
      <w:jc w:val="center"/>
    </w:pPr>
    <w:rPr>
      <w:b/>
      <w:bCs/>
      <w:sz w:val="26"/>
      <w:szCs w:val="26"/>
    </w:rPr>
  </w:style>
  <w:style w:type="character" w:customStyle="1" w:styleId="Bodytext7">
    <w:name w:val="Body text (7)_"/>
    <w:link w:val="Bodytext71"/>
    <w:rsid w:val="00377631"/>
    <w:rPr>
      <w:b/>
      <w:bCs/>
      <w:sz w:val="19"/>
      <w:szCs w:val="19"/>
      <w:shd w:val="clear" w:color="auto" w:fill="FFFFFF"/>
    </w:rPr>
  </w:style>
  <w:style w:type="paragraph" w:customStyle="1" w:styleId="Bodytext71">
    <w:name w:val="Body text (7)1"/>
    <w:basedOn w:val="Normal"/>
    <w:link w:val="Bodytext7"/>
    <w:rsid w:val="00377631"/>
    <w:pPr>
      <w:widowControl w:val="0"/>
      <w:shd w:val="clear" w:color="auto" w:fill="FFFFFF"/>
      <w:spacing w:after="60" w:line="240" w:lineRule="atLeast"/>
      <w:jc w:val="both"/>
    </w:pPr>
    <w:rPr>
      <w:b/>
      <w:bCs/>
      <w:sz w:val="19"/>
      <w:szCs w:val="19"/>
    </w:rPr>
  </w:style>
  <w:style w:type="character" w:customStyle="1" w:styleId="Bodytext218pt">
    <w:name w:val="Body text (2) + 18 pt"/>
    <w:aliases w:val="Not Bold4,Spacing 0 pt18,Body text (5) + Not Italic1"/>
    <w:rsid w:val="00377631"/>
    <w:rPr>
      <w:b/>
      <w:bCs/>
      <w:spacing w:val="-3"/>
      <w:sz w:val="36"/>
      <w:szCs w:val="36"/>
      <w:shd w:val="clear" w:color="auto" w:fill="FFFFFF"/>
    </w:rPr>
  </w:style>
  <w:style w:type="character" w:customStyle="1" w:styleId="Bodytext8">
    <w:name w:val="Body text (8)_"/>
    <w:link w:val="Bodytext80"/>
    <w:rsid w:val="00377631"/>
    <w:rPr>
      <w:spacing w:val="5"/>
      <w:sz w:val="21"/>
      <w:szCs w:val="21"/>
      <w:shd w:val="clear" w:color="auto" w:fill="FFFFFF"/>
    </w:rPr>
  </w:style>
  <w:style w:type="paragraph" w:customStyle="1" w:styleId="Bodytext80">
    <w:name w:val="Body text (8)"/>
    <w:basedOn w:val="Normal"/>
    <w:link w:val="Bodytext8"/>
    <w:rsid w:val="00377631"/>
    <w:pPr>
      <w:widowControl w:val="0"/>
      <w:shd w:val="clear" w:color="auto" w:fill="FFFFFF"/>
      <w:spacing w:line="350" w:lineRule="exact"/>
      <w:jc w:val="right"/>
    </w:pPr>
    <w:rPr>
      <w:spacing w:val="5"/>
      <w:sz w:val="21"/>
      <w:szCs w:val="21"/>
    </w:rPr>
  </w:style>
  <w:style w:type="character" w:customStyle="1" w:styleId="Bodytext70">
    <w:name w:val="Body text (7)"/>
    <w:rsid w:val="00377631"/>
    <w:rPr>
      <w:b/>
      <w:bCs/>
      <w:noProof/>
      <w:sz w:val="19"/>
      <w:szCs w:val="19"/>
      <w:shd w:val="clear" w:color="auto" w:fill="FFFFFF"/>
    </w:rPr>
  </w:style>
  <w:style w:type="character" w:customStyle="1" w:styleId="Bodytext9">
    <w:name w:val="Body text (9)_"/>
    <w:link w:val="Bodytext90"/>
    <w:rsid w:val="00377631"/>
    <w:rPr>
      <w:spacing w:val="7"/>
      <w:sz w:val="21"/>
      <w:szCs w:val="21"/>
      <w:shd w:val="clear" w:color="auto" w:fill="FFFFFF"/>
    </w:rPr>
  </w:style>
  <w:style w:type="paragraph" w:customStyle="1" w:styleId="Bodytext90">
    <w:name w:val="Body text (9)"/>
    <w:basedOn w:val="Normal"/>
    <w:link w:val="Bodytext9"/>
    <w:rsid w:val="00377631"/>
    <w:pPr>
      <w:widowControl w:val="0"/>
      <w:shd w:val="clear" w:color="auto" w:fill="FFFFFF"/>
      <w:spacing w:line="240" w:lineRule="atLeast"/>
      <w:jc w:val="right"/>
    </w:pPr>
    <w:rPr>
      <w:spacing w:val="7"/>
      <w:sz w:val="21"/>
      <w:szCs w:val="21"/>
    </w:rPr>
  </w:style>
  <w:style w:type="character" w:customStyle="1" w:styleId="Bodytext213pt">
    <w:name w:val="Body text (2) + 13 pt"/>
    <w:aliases w:val="Spacing 0 pt17,Body text (5) + 9 pt,Not Italic2"/>
    <w:rsid w:val="00377631"/>
    <w:rPr>
      <w:b/>
      <w:bCs/>
      <w:spacing w:val="-4"/>
      <w:sz w:val="26"/>
      <w:szCs w:val="26"/>
      <w:shd w:val="clear" w:color="auto" w:fill="FFFFFF"/>
    </w:rPr>
  </w:style>
  <w:style w:type="character" w:customStyle="1" w:styleId="Bodytext9pt">
    <w:name w:val="Body text + 9 pt"/>
    <w:aliases w:val="Spacing 0 pt16,Body text + Microsoft Sans Serif1,8.5 pt"/>
    <w:rsid w:val="00377631"/>
    <w:rPr>
      <w:spacing w:val="1"/>
      <w:sz w:val="18"/>
      <w:szCs w:val="18"/>
      <w:shd w:val="clear" w:color="auto" w:fill="FFFFFF"/>
    </w:rPr>
  </w:style>
  <w:style w:type="character" w:customStyle="1" w:styleId="Bodytext211pt">
    <w:name w:val="Body text (2) + 11 pt"/>
    <w:aliases w:val="Italic,Spacing 0 pt15,Body text (8) + 9 pt1,Spacing -1 pt,Body text (20) + Corbel,11 pt,Scale 70%"/>
    <w:rsid w:val="00377631"/>
    <w:rPr>
      <w:b/>
      <w:bCs/>
      <w:i/>
      <w:iCs/>
      <w:spacing w:val="1"/>
      <w:sz w:val="22"/>
      <w:szCs w:val="22"/>
      <w:shd w:val="clear" w:color="auto" w:fill="FFFFFF"/>
    </w:rPr>
  </w:style>
  <w:style w:type="character" w:customStyle="1" w:styleId="Bodytext10">
    <w:name w:val="Body text (10)_"/>
    <w:link w:val="Bodytext100"/>
    <w:rsid w:val="00377631"/>
    <w:rPr>
      <w:sz w:val="22"/>
      <w:szCs w:val="22"/>
      <w:shd w:val="clear" w:color="auto" w:fill="FFFFFF"/>
    </w:rPr>
  </w:style>
  <w:style w:type="paragraph" w:customStyle="1" w:styleId="Bodytext100">
    <w:name w:val="Body text (10)"/>
    <w:basedOn w:val="Normal"/>
    <w:link w:val="Bodytext10"/>
    <w:rsid w:val="00377631"/>
    <w:pPr>
      <w:widowControl w:val="0"/>
      <w:shd w:val="clear" w:color="auto" w:fill="FFFFFF"/>
      <w:spacing w:line="278" w:lineRule="exact"/>
      <w:jc w:val="both"/>
    </w:pPr>
    <w:rPr>
      <w:sz w:val="22"/>
      <w:szCs w:val="22"/>
    </w:rPr>
  </w:style>
  <w:style w:type="character" w:customStyle="1" w:styleId="Bodytext10SmallCaps">
    <w:name w:val="Body text (10) + Small Caps"/>
    <w:rsid w:val="00377631"/>
    <w:rPr>
      <w:smallCaps/>
      <w:sz w:val="22"/>
      <w:szCs w:val="22"/>
      <w:shd w:val="clear" w:color="auto" w:fill="FFFFFF"/>
    </w:rPr>
  </w:style>
  <w:style w:type="character" w:customStyle="1" w:styleId="Picturecaption2">
    <w:name w:val="Picture caption (2)_"/>
    <w:link w:val="Picturecaption20"/>
    <w:rsid w:val="00377631"/>
    <w:rPr>
      <w:b/>
      <w:bCs/>
      <w:spacing w:val="2"/>
      <w:sz w:val="23"/>
      <w:szCs w:val="23"/>
      <w:shd w:val="clear" w:color="auto" w:fill="FFFFFF"/>
    </w:rPr>
  </w:style>
  <w:style w:type="paragraph" w:customStyle="1" w:styleId="Picturecaption20">
    <w:name w:val="Picture caption (2)"/>
    <w:basedOn w:val="Normal"/>
    <w:link w:val="Picturecaption2"/>
    <w:rsid w:val="00377631"/>
    <w:pPr>
      <w:widowControl w:val="0"/>
      <w:shd w:val="clear" w:color="auto" w:fill="FFFFFF"/>
      <w:spacing w:line="240" w:lineRule="atLeast"/>
    </w:pPr>
    <w:rPr>
      <w:b/>
      <w:bCs/>
      <w:spacing w:val="2"/>
      <w:sz w:val="23"/>
      <w:szCs w:val="23"/>
    </w:rPr>
  </w:style>
  <w:style w:type="character" w:customStyle="1" w:styleId="Bodytext2Spacing-1pt">
    <w:name w:val="Body text (2) + Spacing -1 pt"/>
    <w:rsid w:val="00377631"/>
    <w:rPr>
      <w:b/>
      <w:bCs/>
      <w:spacing w:val="-22"/>
      <w:sz w:val="23"/>
      <w:szCs w:val="23"/>
      <w:shd w:val="clear" w:color="auto" w:fill="FFFFFF"/>
    </w:rPr>
  </w:style>
  <w:style w:type="character" w:customStyle="1" w:styleId="Bodytext11pt">
    <w:name w:val="Body text + 11 pt"/>
    <w:rsid w:val="00377631"/>
    <w:rPr>
      <w:sz w:val="22"/>
      <w:szCs w:val="22"/>
      <w:shd w:val="clear" w:color="auto" w:fill="FFFFFF"/>
    </w:rPr>
  </w:style>
  <w:style w:type="character" w:customStyle="1" w:styleId="Bodytext11pt3">
    <w:name w:val="Body text + 11 pt3"/>
    <w:aliases w:val="Bold3"/>
    <w:rsid w:val="00377631"/>
    <w:rPr>
      <w:b/>
      <w:bCs/>
      <w:sz w:val="22"/>
      <w:szCs w:val="22"/>
      <w:shd w:val="clear" w:color="auto" w:fill="FFFFFF"/>
    </w:rPr>
  </w:style>
  <w:style w:type="character" w:customStyle="1" w:styleId="Bodytext11pt2">
    <w:name w:val="Body text + 11 pt2"/>
    <w:aliases w:val="Italic1,Body text (34) + 15 pt,Spacing 0 pt20"/>
    <w:rsid w:val="00377631"/>
    <w:rPr>
      <w:i/>
      <w:iCs/>
      <w:sz w:val="22"/>
      <w:szCs w:val="22"/>
      <w:shd w:val="clear" w:color="auto" w:fill="FFFFFF"/>
    </w:rPr>
  </w:style>
  <w:style w:type="character" w:customStyle="1" w:styleId="Headerorfooter0">
    <w:name w:val="Header or footer"/>
    <w:rsid w:val="00377631"/>
    <w:rPr>
      <w:b/>
      <w:bCs/>
      <w:spacing w:val="1"/>
      <w:sz w:val="22"/>
      <w:szCs w:val="22"/>
      <w:u w:val="single"/>
      <w:shd w:val="clear" w:color="auto" w:fill="FFFFFF"/>
    </w:rPr>
  </w:style>
  <w:style w:type="character" w:customStyle="1" w:styleId="Tablecaption2">
    <w:name w:val="Table caption (2)_"/>
    <w:link w:val="Tablecaption20"/>
    <w:rsid w:val="00377631"/>
    <w:rPr>
      <w:b/>
      <w:bCs/>
      <w:sz w:val="22"/>
      <w:szCs w:val="22"/>
      <w:shd w:val="clear" w:color="auto" w:fill="FFFFFF"/>
    </w:rPr>
  </w:style>
  <w:style w:type="paragraph" w:customStyle="1" w:styleId="Tablecaption20">
    <w:name w:val="Table caption (2)"/>
    <w:basedOn w:val="Normal"/>
    <w:link w:val="Tablecaption2"/>
    <w:rsid w:val="00377631"/>
    <w:pPr>
      <w:widowControl w:val="0"/>
      <w:shd w:val="clear" w:color="auto" w:fill="FFFFFF"/>
      <w:spacing w:line="240" w:lineRule="atLeast"/>
    </w:pPr>
    <w:rPr>
      <w:b/>
      <w:bCs/>
      <w:sz w:val="22"/>
      <w:szCs w:val="22"/>
    </w:rPr>
  </w:style>
  <w:style w:type="character" w:customStyle="1" w:styleId="Bodytext10pt">
    <w:name w:val="Body text + 10 pt"/>
    <w:aliases w:val="Spacing 0 pt14,Body text + Corbel1,10 pt2"/>
    <w:rsid w:val="00377631"/>
    <w:rPr>
      <w:noProof/>
      <w:spacing w:val="0"/>
      <w:sz w:val="20"/>
      <w:szCs w:val="20"/>
      <w:shd w:val="clear" w:color="auto" w:fill="FFFFFF"/>
    </w:rPr>
  </w:style>
  <w:style w:type="character" w:customStyle="1" w:styleId="Bodytext11">
    <w:name w:val="Body text (11)_"/>
    <w:link w:val="Bodytext110"/>
    <w:rsid w:val="00377631"/>
    <w:rPr>
      <w:b/>
      <w:bCs/>
      <w:sz w:val="22"/>
      <w:szCs w:val="22"/>
      <w:shd w:val="clear" w:color="auto" w:fill="FFFFFF"/>
    </w:rPr>
  </w:style>
  <w:style w:type="paragraph" w:customStyle="1" w:styleId="Bodytext110">
    <w:name w:val="Body text (11)"/>
    <w:basedOn w:val="Normal"/>
    <w:link w:val="Bodytext11"/>
    <w:rsid w:val="00377631"/>
    <w:pPr>
      <w:widowControl w:val="0"/>
      <w:shd w:val="clear" w:color="auto" w:fill="FFFFFF"/>
      <w:spacing w:before="1800" w:line="240" w:lineRule="atLeast"/>
    </w:pPr>
    <w:rPr>
      <w:b/>
      <w:bCs/>
      <w:sz w:val="22"/>
      <w:szCs w:val="22"/>
    </w:rPr>
  </w:style>
  <w:style w:type="character" w:customStyle="1" w:styleId="Bodytext12">
    <w:name w:val="Body text (12)_"/>
    <w:link w:val="Bodytext120"/>
    <w:rsid w:val="00377631"/>
    <w:rPr>
      <w:spacing w:val="1"/>
      <w:sz w:val="18"/>
      <w:szCs w:val="18"/>
      <w:shd w:val="clear" w:color="auto" w:fill="FFFFFF"/>
    </w:rPr>
  </w:style>
  <w:style w:type="paragraph" w:customStyle="1" w:styleId="Bodytext120">
    <w:name w:val="Body text (12)"/>
    <w:basedOn w:val="Normal"/>
    <w:link w:val="Bodytext12"/>
    <w:rsid w:val="00377631"/>
    <w:pPr>
      <w:widowControl w:val="0"/>
      <w:shd w:val="clear" w:color="auto" w:fill="FFFFFF"/>
      <w:spacing w:before="960" w:line="240" w:lineRule="atLeast"/>
    </w:pPr>
    <w:rPr>
      <w:spacing w:val="1"/>
      <w:sz w:val="18"/>
      <w:szCs w:val="18"/>
    </w:rPr>
  </w:style>
  <w:style w:type="character" w:customStyle="1" w:styleId="Bodytext11pt1">
    <w:name w:val="Body text + 11 pt1"/>
    <w:rsid w:val="00377631"/>
    <w:rPr>
      <w:sz w:val="22"/>
      <w:szCs w:val="22"/>
      <w:shd w:val="clear" w:color="auto" w:fill="FFFFFF"/>
    </w:rPr>
  </w:style>
  <w:style w:type="character" w:customStyle="1" w:styleId="Tablecaption3">
    <w:name w:val="Table caption (3)_"/>
    <w:link w:val="Tablecaption30"/>
    <w:rsid w:val="00377631"/>
    <w:rPr>
      <w:sz w:val="22"/>
      <w:szCs w:val="22"/>
      <w:shd w:val="clear" w:color="auto" w:fill="FFFFFF"/>
    </w:rPr>
  </w:style>
  <w:style w:type="paragraph" w:customStyle="1" w:styleId="Tablecaption30">
    <w:name w:val="Table caption (3)"/>
    <w:basedOn w:val="Normal"/>
    <w:link w:val="Tablecaption3"/>
    <w:rsid w:val="00377631"/>
    <w:pPr>
      <w:widowControl w:val="0"/>
      <w:shd w:val="clear" w:color="auto" w:fill="FFFFFF"/>
      <w:spacing w:line="240" w:lineRule="atLeast"/>
    </w:pPr>
    <w:rPr>
      <w:sz w:val="22"/>
      <w:szCs w:val="22"/>
    </w:rPr>
  </w:style>
  <w:style w:type="character" w:customStyle="1" w:styleId="Tablecaption4">
    <w:name w:val="Table caption (4)_"/>
    <w:link w:val="Tablecaption40"/>
    <w:rsid w:val="00377631"/>
    <w:rPr>
      <w:spacing w:val="2"/>
      <w:sz w:val="16"/>
      <w:szCs w:val="16"/>
      <w:shd w:val="clear" w:color="auto" w:fill="FFFFFF"/>
    </w:rPr>
  </w:style>
  <w:style w:type="paragraph" w:customStyle="1" w:styleId="Tablecaption40">
    <w:name w:val="Table caption (4)"/>
    <w:basedOn w:val="Normal"/>
    <w:link w:val="Tablecaption4"/>
    <w:rsid w:val="00377631"/>
    <w:pPr>
      <w:widowControl w:val="0"/>
      <w:shd w:val="clear" w:color="auto" w:fill="FFFFFF"/>
      <w:spacing w:line="240" w:lineRule="atLeast"/>
    </w:pPr>
    <w:rPr>
      <w:spacing w:val="2"/>
      <w:sz w:val="16"/>
      <w:szCs w:val="16"/>
    </w:rPr>
  </w:style>
  <w:style w:type="character" w:customStyle="1" w:styleId="Bodytext8pt">
    <w:name w:val="Body text + 8 pt"/>
    <w:aliases w:val="Spacing 0 pt13,Heading #14 (2) + Corbel,10 pt1"/>
    <w:rsid w:val="00377631"/>
    <w:rPr>
      <w:spacing w:val="2"/>
      <w:sz w:val="16"/>
      <w:szCs w:val="16"/>
      <w:shd w:val="clear" w:color="auto" w:fill="FFFFFF"/>
    </w:rPr>
  </w:style>
  <w:style w:type="character" w:customStyle="1" w:styleId="Tablecaption">
    <w:name w:val="Table caption_"/>
    <w:link w:val="Tablecaption0"/>
    <w:rsid w:val="00377631"/>
    <w:rPr>
      <w:i/>
      <w:iCs/>
      <w:sz w:val="16"/>
      <w:szCs w:val="16"/>
      <w:shd w:val="clear" w:color="auto" w:fill="FFFFFF"/>
    </w:rPr>
  </w:style>
  <w:style w:type="paragraph" w:customStyle="1" w:styleId="Tablecaption0">
    <w:name w:val="Table caption"/>
    <w:basedOn w:val="Normal"/>
    <w:link w:val="Tablecaption"/>
    <w:rsid w:val="00377631"/>
    <w:pPr>
      <w:widowControl w:val="0"/>
      <w:shd w:val="clear" w:color="auto" w:fill="FFFFFF"/>
      <w:spacing w:line="240" w:lineRule="atLeast"/>
    </w:pPr>
    <w:rPr>
      <w:i/>
      <w:iCs/>
      <w:sz w:val="16"/>
      <w:szCs w:val="16"/>
    </w:rPr>
  </w:style>
  <w:style w:type="character" w:customStyle="1" w:styleId="TablecaptionNotItalic">
    <w:name w:val="Table caption + Not Italic"/>
    <w:aliases w:val="Spacing 0 pt12,Heading #11 (2) + Not Bold"/>
    <w:rsid w:val="00377631"/>
    <w:rPr>
      <w:i/>
      <w:iCs/>
      <w:spacing w:val="2"/>
      <w:sz w:val="16"/>
      <w:szCs w:val="16"/>
      <w:shd w:val="clear" w:color="auto" w:fill="FFFFFF"/>
    </w:rPr>
  </w:style>
  <w:style w:type="character" w:customStyle="1" w:styleId="Bodytext13">
    <w:name w:val="Body text (13)_"/>
    <w:link w:val="Bodytext130"/>
    <w:rsid w:val="00377631"/>
    <w:rPr>
      <w:i/>
      <w:iCs/>
      <w:sz w:val="16"/>
      <w:szCs w:val="16"/>
      <w:shd w:val="clear" w:color="auto" w:fill="FFFFFF"/>
    </w:rPr>
  </w:style>
  <w:style w:type="paragraph" w:customStyle="1" w:styleId="Bodytext130">
    <w:name w:val="Body text (13)"/>
    <w:basedOn w:val="Normal"/>
    <w:link w:val="Bodytext13"/>
    <w:rsid w:val="00377631"/>
    <w:pPr>
      <w:widowControl w:val="0"/>
      <w:shd w:val="clear" w:color="auto" w:fill="FFFFFF"/>
      <w:spacing w:before="1080" w:after="1080" w:line="240" w:lineRule="atLeast"/>
    </w:pPr>
    <w:rPr>
      <w:i/>
      <w:iCs/>
      <w:sz w:val="16"/>
      <w:szCs w:val="16"/>
    </w:rPr>
  </w:style>
  <w:style w:type="character" w:customStyle="1" w:styleId="Bodytext13NotItalic">
    <w:name w:val="Body text (13) + Not Italic"/>
    <w:aliases w:val="Spacing 0 pt11,Body text + 4 pt,Bold4"/>
    <w:rsid w:val="00377631"/>
    <w:rPr>
      <w:i/>
      <w:iCs/>
      <w:spacing w:val="2"/>
      <w:sz w:val="16"/>
      <w:szCs w:val="16"/>
      <w:shd w:val="clear" w:color="auto" w:fill="FFFFFF"/>
    </w:rPr>
  </w:style>
  <w:style w:type="character" w:customStyle="1" w:styleId="Bodytext14">
    <w:name w:val="Body text (14)_"/>
    <w:link w:val="Bodytext140"/>
    <w:rsid w:val="00377631"/>
    <w:rPr>
      <w:spacing w:val="2"/>
      <w:sz w:val="16"/>
      <w:szCs w:val="16"/>
      <w:shd w:val="clear" w:color="auto" w:fill="FFFFFF"/>
    </w:rPr>
  </w:style>
  <w:style w:type="paragraph" w:customStyle="1" w:styleId="Bodytext140">
    <w:name w:val="Body text (14)"/>
    <w:basedOn w:val="Normal"/>
    <w:link w:val="Bodytext14"/>
    <w:rsid w:val="00377631"/>
    <w:pPr>
      <w:widowControl w:val="0"/>
      <w:shd w:val="clear" w:color="auto" w:fill="FFFFFF"/>
      <w:spacing w:before="180" w:after="180" w:line="197" w:lineRule="exact"/>
    </w:pPr>
    <w:rPr>
      <w:spacing w:val="2"/>
      <w:sz w:val="16"/>
      <w:szCs w:val="16"/>
    </w:rPr>
  </w:style>
  <w:style w:type="character" w:customStyle="1" w:styleId="Bodytext15">
    <w:name w:val="Body text (15)_"/>
    <w:link w:val="Bodytext150"/>
    <w:rsid w:val="00377631"/>
    <w:rPr>
      <w:b/>
      <w:bCs/>
      <w:shd w:val="clear" w:color="auto" w:fill="FFFFFF"/>
    </w:rPr>
  </w:style>
  <w:style w:type="paragraph" w:customStyle="1" w:styleId="Bodytext150">
    <w:name w:val="Body text (15)"/>
    <w:basedOn w:val="Normal"/>
    <w:link w:val="Bodytext15"/>
    <w:rsid w:val="00377631"/>
    <w:pPr>
      <w:widowControl w:val="0"/>
      <w:shd w:val="clear" w:color="auto" w:fill="FFFFFF"/>
      <w:spacing w:before="180" w:after="60" w:line="240" w:lineRule="atLeast"/>
    </w:pPr>
    <w:rPr>
      <w:b/>
      <w:bCs/>
      <w:sz w:val="20"/>
      <w:szCs w:val="20"/>
    </w:rPr>
  </w:style>
  <w:style w:type="character" w:customStyle="1" w:styleId="Bodytext9pt3">
    <w:name w:val="Body text + 9 pt3"/>
    <w:aliases w:val="Spacing 0 pt10,Heading #11 + Bold"/>
    <w:rsid w:val="00377631"/>
    <w:rPr>
      <w:spacing w:val="1"/>
      <w:sz w:val="18"/>
      <w:szCs w:val="18"/>
      <w:shd w:val="clear" w:color="auto" w:fill="FFFFFF"/>
    </w:rPr>
  </w:style>
  <w:style w:type="character" w:customStyle="1" w:styleId="Bodytext9pt2">
    <w:name w:val="Body text + 9 pt2"/>
    <w:aliases w:val="Bold2,Spacing 0 pt9,Spacing 0 pt25,Body text + 4.5 pt,Body text (16) + Times New Roman2,9 pt2"/>
    <w:rsid w:val="00377631"/>
    <w:rPr>
      <w:b/>
      <w:bCs/>
      <w:spacing w:val="3"/>
      <w:sz w:val="18"/>
      <w:szCs w:val="18"/>
      <w:shd w:val="clear" w:color="auto" w:fill="FFFFFF"/>
    </w:rPr>
  </w:style>
  <w:style w:type="character" w:customStyle="1" w:styleId="Bodytext195pt">
    <w:name w:val="Body text + 19.5 pt"/>
    <w:aliases w:val="Spacing 0 pt8,Body text (38) + MS Gothic,6.5 pt1,Not Italic1"/>
    <w:rsid w:val="00377631"/>
    <w:rPr>
      <w:spacing w:val="0"/>
      <w:sz w:val="39"/>
      <w:szCs w:val="39"/>
      <w:shd w:val="clear" w:color="auto" w:fill="FFFFFF"/>
    </w:rPr>
  </w:style>
  <w:style w:type="character" w:customStyle="1" w:styleId="Tablecaption5">
    <w:name w:val="Table caption (5)_"/>
    <w:link w:val="Tablecaption51"/>
    <w:rsid w:val="00377631"/>
    <w:rPr>
      <w:b/>
      <w:bCs/>
      <w:sz w:val="19"/>
      <w:szCs w:val="19"/>
      <w:shd w:val="clear" w:color="auto" w:fill="FFFFFF"/>
    </w:rPr>
  </w:style>
  <w:style w:type="paragraph" w:customStyle="1" w:styleId="Tablecaption51">
    <w:name w:val="Table caption (5)1"/>
    <w:basedOn w:val="Normal"/>
    <w:link w:val="Tablecaption5"/>
    <w:rsid w:val="00377631"/>
    <w:pPr>
      <w:widowControl w:val="0"/>
      <w:shd w:val="clear" w:color="auto" w:fill="FFFFFF"/>
      <w:spacing w:line="254" w:lineRule="exact"/>
      <w:jc w:val="both"/>
    </w:pPr>
    <w:rPr>
      <w:b/>
      <w:bCs/>
      <w:sz w:val="19"/>
      <w:szCs w:val="19"/>
    </w:rPr>
  </w:style>
  <w:style w:type="character" w:customStyle="1" w:styleId="Tablecaption50">
    <w:name w:val="Table caption (5)"/>
    <w:rsid w:val="00377631"/>
    <w:rPr>
      <w:b/>
      <w:bCs/>
      <w:sz w:val="19"/>
      <w:szCs w:val="19"/>
      <w:u w:val="single"/>
      <w:shd w:val="clear" w:color="auto" w:fill="FFFFFF"/>
    </w:rPr>
  </w:style>
  <w:style w:type="character" w:customStyle="1" w:styleId="Bodytext9pt1">
    <w:name w:val="Body text + 9 pt1"/>
    <w:aliases w:val="Spacing 0 pt7,Body text (38) + Not Italic"/>
    <w:rsid w:val="00377631"/>
    <w:rPr>
      <w:spacing w:val="1"/>
      <w:sz w:val="18"/>
      <w:szCs w:val="18"/>
      <w:shd w:val="clear" w:color="auto" w:fill="FFFFFF"/>
    </w:rPr>
  </w:style>
  <w:style w:type="character" w:customStyle="1" w:styleId="Bodytext16">
    <w:name w:val="Body text (16)_"/>
    <w:link w:val="Bodytext160"/>
    <w:rsid w:val="00377631"/>
    <w:rPr>
      <w:b/>
      <w:bCs/>
      <w:spacing w:val="5"/>
      <w:sz w:val="15"/>
      <w:szCs w:val="15"/>
      <w:shd w:val="clear" w:color="auto" w:fill="FFFFFF"/>
    </w:rPr>
  </w:style>
  <w:style w:type="paragraph" w:customStyle="1" w:styleId="Bodytext160">
    <w:name w:val="Body text (16)"/>
    <w:basedOn w:val="Normal"/>
    <w:link w:val="Bodytext16"/>
    <w:rsid w:val="00377631"/>
    <w:pPr>
      <w:widowControl w:val="0"/>
      <w:shd w:val="clear" w:color="auto" w:fill="FFFFFF"/>
      <w:spacing w:before="120" w:line="202" w:lineRule="exact"/>
      <w:jc w:val="both"/>
    </w:pPr>
    <w:rPr>
      <w:b/>
      <w:bCs/>
      <w:spacing w:val="5"/>
      <w:sz w:val="15"/>
      <w:szCs w:val="15"/>
    </w:rPr>
  </w:style>
  <w:style w:type="character" w:customStyle="1" w:styleId="Bodytext17">
    <w:name w:val="Body text (17)_"/>
    <w:link w:val="Bodytext170"/>
    <w:rsid w:val="00377631"/>
    <w:rPr>
      <w:b/>
      <w:bCs/>
      <w:spacing w:val="-2"/>
      <w:sz w:val="21"/>
      <w:szCs w:val="21"/>
      <w:shd w:val="clear" w:color="auto" w:fill="FFFFFF"/>
    </w:rPr>
  </w:style>
  <w:style w:type="paragraph" w:customStyle="1" w:styleId="Bodytext170">
    <w:name w:val="Body text (17)"/>
    <w:basedOn w:val="Normal"/>
    <w:link w:val="Bodytext17"/>
    <w:rsid w:val="00377631"/>
    <w:pPr>
      <w:widowControl w:val="0"/>
      <w:shd w:val="clear" w:color="auto" w:fill="FFFFFF"/>
      <w:spacing w:line="336" w:lineRule="exact"/>
      <w:jc w:val="both"/>
    </w:pPr>
    <w:rPr>
      <w:b/>
      <w:bCs/>
      <w:spacing w:val="-2"/>
      <w:sz w:val="21"/>
      <w:szCs w:val="21"/>
    </w:rPr>
  </w:style>
  <w:style w:type="character" w:customStyle="1" w:styleId="Bodytext18">
    <w:name w:val="Body text (18)_"/>
    <w:link w:val="Bodytext180"/>
    <w:rsid w:val="00377631"/>
    <w:rPr>
      <w:b/>
      <w:bCs/>
      <w:sz w:val="21"/>
      <w:szCs w:val="21"/>
      <w:shd w:val="clear" w:color="auto" w:fill="FFFFFF"/>
    </w:rPr>
  </w:style>
  <w:style w:type="paragraph" w:customStyle="1" w:styleId="Bodytext180">
    <w:name w:val="Body text (18)"/>
    <w:basedOn w:val="Normal"/>
    <w:link w:val="Bodytext18"/>
    <w:rsid w:val="00377631"/>
    <w:pPr>
      <w:widowControl w:val="0"/>
      <w:shd w:val="clear" w:color="auto" w:fill="FFFFFF"/>
      <w:spacing w:line="336" w:lineRule="exact"/>
      <w:jc w:val="both"/>
    </w:pPr>
    <w:rPr>
      <w:b/>
      <w:bCs/>
      <w:sz w:val="21"/>
      <w:szCs w:val="21"/>
    </w:rPr>
  </w:style>
  <w:style w:type="character" w:customStyle="1" w:styleId="Picturecaption">
    <w:name w:val="Picture caption_"/>
    <w:link w:val="Picturecaption0"/>
    <w:rsid w:val="00377631"/>
    <w:rPr>
      <w:b/>
      <w:bCs/>
      <w:spacing w:val="-3"/>
      <w:sz w:val="21"/>
      <w:szCs w:val="21"/>
      <w:shd w:val="clear" w:color="auto" w:fill="FFFFFF"/>
    </w:rPr>
  </w:style>
  <w:style w:type="paragraph" w:customStyle="1" w:styleId="Picturecaption0">
    <w:name w:val="Picture caption"/>
    <w:basedOn w:val="Normal"/>
    <w:link w:val="Picturecaption"/>
    <w:rsid w:val="00377631"/>
    <w:pPr>
      <w:widowControl w:val="0"/>
      <w:shd w:val="clear" w:color="auto" w:fill="FFFFFF"/>
      <w:spacing w:after="60" w:line="240" w:lineRule="atLeast"/>
      <w:jc w:val="center"/>
    </w:pPr>
    <w:rPr>
      <w:b/>
      <w:bCs/>
      <w:spacing w:val="-3"/>
      <w:sz w:val="21"/>
      <w:szCs w:val="21"/>
    </w:rPr>
  </w:style>
  <w:style w:type="character" w:customStyle="1" w:styleId="Picturecaption3">
    <w:name w:val="Picture caption (3)_"/>
    <w:link w:val="Picturecaption30"/>
    <w:rsid w:val="00377631"/>
    <w:rPr>
      <w:b/>
      <w:bCs/>
      <w:sz w:val="19"/>
      <w:szCs w:val="19"/>
      <w:shd w:val="clear" w:color="auto" w:fill="FFFFFF"/>
    </w:rPr>
  </w:style>
  <w:style w:type="paragraph" w:customStyle="1" w:styleId="Picturecaption30">
    <w:name w:val="Picture caption (3)"/>
    <w:basedOn w:val="Normal"/>
    <w:link w:val="Picturecaption3"/>
    <w:rsid w:val="00377631"/>
    <w:pPr>
      <w:widowControl w:val="0"/>
      <w:shd w:val="clear" w:color="auto" w:fill="FFFFFF"/>
      <w:spacing w:before="60" w:after="60" w:line="240" w:lineRule="atLeast"/>
      <w:jc w:val="center"/>
    </w:pPr>
    <w:rPr>
      <w:b/>
      <w:bCs/>
      <w:sz w:val="19"/>
      <w:szCs w:val="19"/>
    </w:rPr>
  </w:style>
  <w:style w:type="character" w:customStyle="1" w:styleId="Picturecaption95pt">
    <w:name w:val="Picture caption + 9.5 pt"/>
    <w:aliases w:val="Spacing 0 pt6,Body text (34) + Small Caps"/>
    <w:rsid w:val="00377631"/>
    <w:rPr>
      <w:b/>
      <w:bCs/>
      <w:spacing w:val="-3"/>
      <w:sz w:val="19"/>
      <w:szCs w:val="19"/>
      <w:shd w:val="clear" w:color="auto" w:fill="FFFFFF"/>
    </w:rPr>
  </w:style>
  <w:style w:type="character" w:customStyle="1" w:styleId="Bodytext200">
    <w:name w:val="Body text (20)_"/>
    <w:link w:val="Bodytext201"/>
    <w:rsid w:val="00377631"/>
    <w:rPr>
      <w:b/>
      <w:bCs/>
      <w:spacing w:val="-2"/>
      <w:shd w:val="clear" w:color="auto" w:fill="FFFFFF"/>
    </w:rPr>
  </w:style>
  <w:style w:type="paragraph" w:customStyle="1" w:styleId="Bodytext201">
    <w:name w:val="Body text (20)"/>
    <w:basedOn w:val="Normal"/>
    <w:link w:val="Bodytext200"/>
    <w:rsid w:val="00377631"/>
    <w:pPr>
      <w:widowControl w:val="0"/>
      <w:shd w:val="clear" w:color="auto" w:fill="FFFFFF"/>
      <w:spacing w:line="240" w:lineRule="atLeast"/>
    </w:pPr>
    <w:rPr>
      <w:b/>
      <w:bCs/>
      <w:spacing w:val="-2"/>
      <w:sz w:val="20"/>
      <w:szCs w:val="20"/>
    </w:rPr>
  </w:style>
  <w:style w:type="character" w:customStyle="1" w:styleId="Bodytext19">
    <w:name w:val="Body text (19)_"/>
    <w:link w:val="Bodytext190"/>
    <w:rsid w:val="00377631"/>
    <w:rPr>
      <w:b/>
      <w:bCs/>
      <w:spacing w:val="-3"/>
      <w:sz w:val="21"/>
      <w:szCs w:val="21"/>
      <w:shd w:val="clear" w:color="auto" w:fill="FFFFFF"/>
    </w:rPr>
  </w:style>
  <w:style w:type="paragraph" w:customStyle="1" w:styleId="Bodytext190">
    <w:name w:val="Body text (19)"/>
    <w:basedOn w:val="Normal"/>
    <w:link w:val="Bodytext19"/>
    <w:rsid w:val="00377631"/>
    <w:pPr>
      <w:widowControl w:val="0"/>
      <w:shd w:val="clear" w:color="auto" w:fill="FFFFFF"/>
      <w:spacing w:after="60" w:line="240" w:lineRule="atLeast"/>
      <w:jc w:val="center"/>
    </w:pPr>
    <w:rPr>
      <w:b/>
      <w:bCs/>
      <w:spacing w:val="-3"/>
      <w:sz w:val="21"/>
      <w:szCs w:val="21"/>
    </w:rPr>
  </w:style>
  <w:style w:type="character" w:customStyle="1" w:styleId="Bodytext1211pt">
    <w:name w:val="Body text (12) + 11 pt"/>
    <w:aliases w:val="Spacing 0 pt5"/>
    <w:rsid w:val="00377631"/>
    <w:rPr>
      <w:spacing w:val="1"/>
      <w:sz w:val="22"/>
      <w:szCs w:val="22"/>
      <w:shd w:val="clear" w:color="auto" w:fill="FFFFFF"/>
    </w:rPr>
  </w:style>
  <w:style w:type="character" w:customStyle="1" w:styleId="Bodytext21">
    <w:name w:val="Body text (21)_"/>
    <w:link w:val="Bodytext210"/>
    <w:rsid w:val="00377631"/>
    <w:rPr>
      <w:b/>
      <w:bCs/>
      <w:spacing w:val="-4"/>
      <w:sz w:val="19"/>
      <w:szCs w:val="19"/>
      <w:shd w:val="clear" w:color="auto" w:fill="FFFFFF"/>
    </w:rPr>
  </w:style>
  <w:style w:type="paragraph" w:customStyle="1" w:styleId="Bodytext210">
    <w:name w:val="Body text (21)"/>
    <w:basedOn w:val="Normal"/>
    <w:link w:val="Bodytext21"/>
    <w:rsid w:val="00377631"/>
    <w:pPr>
      <w:widowControl w:val="0"/>
      <w:shd w:val="clear" w:color="auto" w:fill="FFFFFF"/>
      <w:spacing w:before="60" w:after="60" w:line="240" w:lineRule="atLeast"/>
      <w:jc w:val="both"/>
    </w:pPr>
    <w:rPr>
      <w:b/>
      <w:bCs/>
      <w:spacing w:val="-4"/>
      <w:sz w:val="19"/>
      <w:szCs w:val="19"/>
    </w:rPr>
  </w:style>
  <w:style w:type="character" w:customStyle="1" w:styleId="Bodytext711pt">
    <w:name w:val="Body text (7) + 11 pt"/>
    <w:aliases w:val="Not Bold3"/>
    <w:rsid w:val="00377631"/>
    <w:rPr>
      <w:b/>
      <w:bCs/>
      <w:sz w:val="22"/>
      <w:szCs w:val="22"/>
      <w:shd w:val="clear" w:color="auto" w:fill="FFFFFF"/>
    </w:rPr>
  </w:style>
  <w:style w:type="character" w:customStyle="1" w:styleId="Bodytext710pt">
    <w:name w:val="Body text (7) + 10 pt"/>
    <w:aliases w:val="Not Bold2,Spacing 0 pt4"/>
    <w:rsid w:val="00377631"/>
    <w:rPr>
      <w:b/>
      <w:bCs/>
      <w:noProof/>
      <w:spacing w:val="0"/>
      <w:sz w:val="20"/>
      <w:szCs w:val="20"/>
      <w:shd w:val="clear" w:color="auto" w:fill="FFFFFF"/>
    </w:rPr>
  </w:style>
  <w:style w:type="character" w:customStyle="1" w:styleId="Bodytext95pt">
    <w:name w:val="Body text + 9.5 pt"/>
    <w:aliases w:val="Bold1,Spacing 0 pt33,Body text (16) + Times New Roman1,9 pt1"/>
    <w:rsid w:val="00377631"/>
    <w:rPr>
      <w:b/>
      <w:bCs/>
      <w:sz w:val="19"/>
      <w:szCs w:val="19"/>
      <w:shd w:val="clear" w:color="auto" w:fill="FFFFFF"/>
    </w:rPr>
  </w:style>
  <w:style w:type="character" w:customStyle="1" w:styleId="Bodytext7105pt">
    <w:name w:val="Body text (7) + 10.5 pt"/>
    <w:aliases w:val="Spacing 0 pt3"/>
    <w:rsid w:val="00377631"/>
    <w:rPr>
      <w:b/>
      <w:bCs/>
      <w:spacing w:val="-3"/>
      <w:sz w:val="21"/>
      <w:szCs w:val="21"/>
      <w:shd w:val="clear" w:color="auto" w:fill="FFFFFF"/>
    </w:rPr>
  </w:style>
  <w:style w:type="character" w:customStyle="1" w:styleId="Bodytext11115pt">
    <w:name w:val="Body text (11) + 11.5 pt"/>
    <w:rsid w:val="00377631"/>
    <w:rPr>
      <w:b/>
      <w:bCs/>
      <w:sz w:val="23"/>
      <w:szCs w:val="23"/>
      <w:shd w:val="clear" w:color="auto" w:fill="FFFFFF"/>
    </w:rPr>
  </w:style>
  <w:style w:type="character" w:customStyle="1" w:styleId="Footnote">
    <w:name w:val="Footnote_"/>
    <w:link w:val="Footnote0"/>
    <w:rsid w:val="00377631"/>
    <w:rPr>
      <w:b/>
      <w:bCs/>
      <w:sz w:val="19"/>
      <w:szCs w:val="19"/>
      <w:shd w:val="clear" w:color="auto" w:fill="FFFFFF"/>
    </w:rPr>
  </w:style>
  <w:style w:type="paragraph" w:customStyle="1" w:styleId="Footnote0">
    <w:name w:val="Footnote"/>
    <w:basedOn w:val="Normal"/>
    <w:link w:val="Footnote"/>
    <w:rsid w:val="00377631"/>
    <w:pPr>
      <w:widowControl w:val="0"/>
      <w:shd w:val="clear" w:color="auto" w:fill="FFFFFF"/>
      <w:spacing w:line="240" w:lineRule="atLeast"/>
    </w:pPr>
    <w:rPr>
      <w:b/>
      <w:bCs/>
      <w:sz w:val="19"/>
      <w:szCs w:val="19"/>
    </w:rPr>
  </w:style>
  <w:style w:type="character" w:customStyle="1" w:styleId="Footnote2">
    <w:name w:val="Footnote (2)_"/>
    <w:link w:val="Footnote20"/>
    <w:rsid w:val="00377631"/>
    <w:rPr>
      <w:sz w:val="22"/>
      <w:szCs w:val="22"/>
      <w:shd w:val="clear" w:color="auto" w:fill="FFFFFF"/>
    </w:rPr>
  </w:style>
  <w:style w:type="paragraph" w:customStyle="1" w:styleId="Footnote20">
    <w:name w:val="Footnote (2)"/>
    <w:basedOn w:val="Normal"/>
    <w:link w:val="Footnote2"/>
    <w:rsid w:val="00377631"/>
    <w:pPr>
      <w:widowControl w:val="0"/>
      <w:shd w:val="clear" w:color="auto" w:fill="FFFFFF"/>
      <w:spacing w:line="240" w:lineRule="atLeast"/>
    </w:pPr>
    <w:rPr>
      <w:sz w:val="22"/>
      <w:szCs w:val="22"/>
    </w:rPr>
  </w:style>
  <w:style w:type="character" w:customStyle="1" w:styleId="Bodytext11SmallCaps">
    <w:name w:val="Body text (11) + Small Caps"/>
    <w:rsid w:val="00377631"/>
    <w:rPr>
      <w:b/>
      <w:bCs/>
      <w:smallCaps/>
      <w:sz w:val="22"/>
      <w:szCs w:val="22"/>
      <w:shd w:val="clear" w:color="auto" w:fill="FFFFFF"/>
    </w:rPr>
  </w:style>
  <w:style w:type="character" w:customStyle="1" w:styleId="Tablecaption38pt">
    <w:name w:val="Table caption (3) + 8 pt"/>
    <w:aliases w:val="Spacing 0 pt2,Body text (42) + Times New Roman"/>
    <w:rsid w:val="00377631"/>
    <w:rPr>
      <w:spacing w:val="2"/>
      <w:sz w:val="16"/>
      <w:szCs w:val="16"/>
      <w:shd w:val="clear" w:color="auto" w:fill="FFFFFF"/>
    </w:rPr>
  </w:style>
  <w:style w:type="character" w:customStyle="1" w:styleId="Bodytext22">
    <w:name w:val="Body text (22)_"/>
    <w:link w:val="Bodytext220"/>
    <w:rsid w:val="00377631"/>
    <w:rPr>
      <w:b/>
      <w:bCs/>
      <w:spacing w:val="-4"/>
      <w:sz w:val="21"/>
      <w:szCs w:val="21"/>
      <w:shd w:val="clear" w:color="auto" w:fill="FFFFFF"/>
    </w:rPr>
  </w:style>
  <w:style w:type="paragraph" w:customStyle="1" w:styleId="Bodytext220">
    <w:name w:val="Body text (22)"/>
    <w:basedOn w:val="Normal"/>
    <w:link w:val="Bodytext22"/>
    <w:rsid w:val="00377631"/>
    <w:pPr>
      <w:widowControl w:val="0"/>
      <w:shd w:val="clear" w:color="auto" w:fill="FFFFFF"/>
      <w:spacing w:before="1260" w:after="480" w:line="240" w:lineRule="atLeast"/>
      <w:jc w:val="both"/>
    </w:pPr>
    <w:rPr>
      <w:b/>
      <w:bCs/>
      <w:spacing w:val="-4"/>
      <w:sz w:val="21"/>
      <w:szCs w:val="21"/>
    </w:rPr>
  </w:style>
  <w:style w:type="character" w:customStyle="1" w:styleId="Bodytext2211pt">
    <w:name w:val="Body text (22) + 11 pt"/>
    <w:aliases w:val="Not Bold1,Spacing 0 pt1,Body text + 9.5 pt1"/>
    <w:rsid w:val="00377631"/>
    <w:rPr>
      <w:b/>
      <w:bCs/>
      <w:spacing w:val="-4"/>
      <w:sz w:val="22"/>
      <w:szCs w:val="22"/>
      <w:shd w:val="clear" w:color="auto" w:fill="FFFFFF"/>
    </w:rPr>
  </w:style>
  <w:style w:type="paragraph" w:customStyle="1" w:styleId="DefaultParagraphFontParaCharCharCharCharChar">
    <w:name w:val="Default Paragraph Font Para Char Char Char Char Char"/>
    <w:autoRedefine/>
    <w:rsid w:val="00377631"/>
    <w:pPr>
      <w:tabs>
        <w:tab w:val="left" w:pos="1152"/>
      </w:tabs>
      <w:spacing w:before="120" w:after="120" w:line="312" w:lineRule="auto"/>
    </w:pPr>
    <w:rPr>
      <w:rFonts w:ascii="Arial" w:hAnsi="Arial" w:cs="Arial"/>
      <w:sz w:val="26"/>
      <w:szCs w:val="26"/>
    </w:rPr>
  </w:style>
  <w:style w:type="character" w:customStyle="1" w:styleId="Heading10">
    <w:name w:val="Heading #1_"/>
    <w:link w:val="Heading11"/>
    <w:rsid w:val="009A527E"/>
    <w:rPr>
      <w:b/>
      <w:bCs/>
      <w:spacing w:val="1"/>
      <w:sz w:val="23"/>
      <w:szCs w:val="23"/>
      <w:shd w:val="clear" w:color="auto" w:fill="FFFFFF"/>
    </w:rPr>
  </w:style>
  <w:style w:type="character" w:customStyle="1" w:styleId="Tableofcontents2">
    <w:name w:val="Table of contents (2)_"/>
    <w:link w:val="Tableofcontents20"/>
    <w:rsid w:val="009A527E"/>
    <w:rPr>
      <w:i/>
      <w:iCs/>
      <w:spacing w:val="-5"/>
      <w:sz w:val="21"/>
      <w:szCs w:val="21"/>
      <w:shd w:val="clear" w:color="auto" w:fill="FFFFFF"/>
    </w:rPr>
  </w:style>
  <w:style w:type="character" w:customStyle="1" w:styleId="Tableofcontents3">
    <w:name w:val="Table of contents (3)_"/>
    <w:link w:val="Tableofcontents30"/>
    <w:rsid w:val="009A527E"/>
    <w:rPr>
      <w:rFonts w:ascii="Microsoft Sans Serif" w:hAnsi="Microsoft Sans Serif" w:cs="Microsoft Sans Serif"/>
      <w:spacing w:val="-5"/>
      <w:sz w:val="11"/>
      <w:szCs w:val="11"/>
      <w:shd w:val="clear" w:color="auto" w:fill="FFFFFF"/>
    </w:rPr>
  </w:style>
  <w:style w:type="character" w:customStyle="1" w:styleId="Tableofcontents3TimesNewRoman">
    <w:name w:val="Table of contents (3) + Times New Roman"/>
    <w:aliases w:val="5 pt,Spacing 0 pt69"/>
    <w:rsid w:val="009A527E"/>
    <w:rPr>
      <w:rFonts w:ascii="Times New Roman" w:hAnsi="Times New Roman" w:cs="Times New Roman"/>
      <w:noProof/>
      <w:spacing w:val="0"/>
      <w:sz w:val="10"/>
      <w:szCs w:val="10"/>
      <w:shd w:val="clear" w:color="auto" w:fill="FFFFFF"/>
    </w:rPr>
  </w:style>
  <w:style w:type="character" w:customStyle="1" w:styleId="Tableofcontents4">
    <w:name w:val="Table of contents (4)_"/>
    <w:link w:val="Tableofcontents40"/>
    <w:rsid w:val="009A527E"/>
    <w:rPr>
      <w:rFonts w:ascii="Microsoft Sans Serif" w:hAnsi="Microsoft Sans Serif" w:cs="Microsoft Sans Serif"/>
      <w:spacing w:val="1"/>
      <w:w w:val="80"/>
      <w:sz w:val="13"/>
      <w:szCs w:val="13"/>
      <w:shd w:val="clear" w:color="auto" w:fill="FFFFFF"/>
    </w:rPr>
  </w:style>
  <w:style w:type="character" w:customStyle="1" w:styleId="Tableofcontents4SmallCaps">
    <w:name w:val="Table of contents (4) + Small Caps"/>
    <w:rsid w:val="009A527E"/>
    <w:rPr>
      <w:rFonts w:ascii="Microsoft Sans Serif" w:hAnsi="Microsoft Sans Serif" w:cs="Microsoft Sans Serif"/>
      <w:smallCaps/>
      <w:spacing w:val="1"/>
      <w:w w:val="80"/>
      <w:sz w:val="13"/>
      <w:szCs w:val="13"/>
      <w:shd w:val="clear" w:color="auto" w:fill="FFFFFF"/>
    </w:rPr>
  </w:style>
  <w:style w:type="character" w:customStyle="1" w:styleId="Tableofcontents5">
    <w:name w:val="Table of contents (5)_"/>
    <w:link w:val="Tableofcontents50"/>
    <w:rsid w:val="009A527E"/>
    <w:rPr>
      <w:b/>
      <w:bCs/>
      <w:spacing w:val="1"/>
      <w:sz w:val="21"/>
      <w:szCs w:val="21"/>
      <w:shd w:val="clear" w:color="auto" w:fill="FFFFFF"/>
    </w:rPr>
  </w:style>
  <w:style w:type="character" w:customStyle="1" w:styleId="Tableofcontents6">
    <w:name w:val="Table of contents (6)_"/>
    <w:link w:val="Tableofcontents61"/>
    <w:rsid w:val="009A527E"/>
    <w:rPr>
      <w:spacing w:val="1"/>
      <w:sz w:val="21"/>
      <w:szCs w:val="21"/>
      <w:shd w:val="clear" w:color="auto" w:fill="FFFFFF"/>
    </w:rPr>
  </w:style>
  <w:style w:type="character" w:customStyle="1" w:styleId="Tableofcontents6Italic">
    <w:name w:val="Table of contents (6) + Italic"/>
    <w:aliases w:val="Spacing 0 pt68"/>
    <w:rsid w:val="009A527E"/>
    <w:rPr>
      <w:i/>
      <w:iCs/>
      <w:spacing w:val="-5"/>
      <w:sz w:val="21"/>
      <w:szCs w:val="21"/>
      <w:shd w:val="clear" w:color="auto" w:fill="FFFFFF"/>
    </w:rPr>
  </w:style>
  <w:style w:type="character" w:customStyle="1" w:styleId="Bodytext5NotItalic">
    <w:name w:val="Body text (5) + Not Italic"/>
    <w:aliases w:val="Spacing 0 pt67"/>
    <w:rsid w:val="009A527E"/>
    <w:rPr>
      <w:rFonts w:ascii="Times New Roman" w:hAnsi="Times New Roman" w:cs="Times New Roman"/>
      <w:i/>
      <w:iCs/>
      <w:spacing w:val="1"/>
      <w:sz w:val="21"/>
      <w:szCs w:val="21"/>
      <w:shd w:val="clear" w:color="auto" w:fill="FFFFFF"/>
    </w:rPr>
  </w:style>
  <w:style w:type="character" w:customStyle="1" w:styleId="Heading6">
    <w:name w:val="Heading #6_"/>
    <w:link w:val="Heading60"/>
    <w:rsid w:val="009A527E"/>
    <w:rPr>
      <w:spacing w:val="1"/>
      <w:sz w:val="21"/>
      <w:szCs w:val="21"/>
      <w:shd w:val="clear" w:color="auto" w:fill="FFFFFF"/>
    </w:rPr>
  </w:style>
  <w:style w:type="character" w:customStyle="1" w:styleId="BodytextBold">
    <w:name w:val="Body text + Bold"/>
    <w:rsid w:val="009A527E"/>
    <w:rPr>
      <w:rFonts w:ascii="Times New Roman" w:hAnsi="Times New Roman" w:cs="Times New Roman"/>
      <w:b/>
      <w:bCs/>
      <w:spacing w:val="1"/>
      <w:sz w:val="21"/>
      <w:szCs w:val="21"/>
      <w:shd w:val="clear" w:color="auto" w:fill="FFFFFF"/>
    </w:rPr>
  </w:style>
  <w:style w:type="character" w:customStyle="1" w:styleId="Tableofcontents">
    <w:name w:val="Table of contents_"/>
    <w:link w:val="Tableofcontents0"/>
    <w:rsid w:val="009A527E"/>
    <w:rPr>
      <w:sz w:val="18"/>
      <w:szCs w:val="18"/>
      <w:shd w:val="clear" w:color="auto" w:fill="FFFFFF"/>
    </w:rPr>
  </w:style>
  <w:style w:type="character" w:customStyle="1" w:styleId="TableofcontentsItalic">
    <w:name w:val="Table of contents + Italic"/>
    <w:aliases w:val="Spacing 0 pt66"/>
    <w:rsid w:val="009A527E"/>
    <w:rPr>
      <w:i/>
      <w:iCs/>
      <w:noProof/>
      <w:spacing w:val="-2"/>
      <w:sz w:val="18"/>
      <w:szCs w:val="18"/>
      <w:shd w:val="clear" w:color="auto" w:fill="FFFFFF"/>
    </w:rPr>
  </w:style>
  <w:style w:type="character" w:customStyle="1" w:styleId="Bodytext89pt">
    <w:name w:val="Body text (8) + 9 pt"/>
    <w:aliases w:val="Spacing 0 pt65"/>
    <w:rsid w:val="009A527E"/>
    <w:rPr>
      <w:rFonts w:ascii="Times New Roman" w:hAnsi="Times New Roman" w:cs="Times New Roman"/>
      <w:spacing w:val="0"/>
      <w:sz w:val="18"/>
      <w:szCs w:val="18"/>
      <w:shd w:val="clear" w:color="auto" w:fill="FFFFFF"/>
    </w:rPr>
  </w:style>
  <w:style w:type="character" w:customStyle="1" w:styleId="BodytextBold2">
    <w:name w:val="Body text + Bold2"/>
    <w:rsid w:val="009A527E"/>
    <w:rPr>
      <w:rFonts w:ascii="Times New Roman" w:hAnsi="Times New Roman" w:cs="Times New Roman"/>
      <w:b/>
      <w:bCs/>
      <w:spacing w:val="1"/>
      <w:sz w:val="21"/>
      <w:szCs w:val="21"/>
      <w:shd w:val="clear" w:color="auto" w:fill="FFFFFF"/>
    </w:rPr>
  </w:style>
  <w:style w:type="character" w:customStyle="1" w:styleId="BodytextMicrosoftSansSerif">
    <w:name w:val="Body text + Microsoft Sans Serif"/>
    <w:aliases w:val="5.5 pt,Spacing 0 pt64"/>
    <w:rsid w:val="009A527E"/>
    <w:rPr>
      <w:rFonts w:ascii="Microsoft Sans Serif" w:hAnsi="Microsoft Sans Serif" w:cs="Microsoft Sans Serif"/>
      <w:spacing w:val="-5"/>
      <w:sz w:val="11"/>
      <w:szCs w:val="11"/>
      <w:shd w:val="clear" w:color="auto" w:fill="FFFFFF"/>
    </w:rPr>
  </w:style>
  <w:style w:type="character" w:customStyle="1" w:styleId="BodytextMicrosoftSansSerif4">
    <w:name w:val="Body text + Microsoft Sans Serif4"/>
    <w:aliases w:val="17.5 pt,Italic11,Spacing 0 pt63"/>
    <w:rsid w:val="009A527E"/>
    <w:rPr>
      <w:rFonts w:ascii="Microsoft Sans Serif" w:hAnsi="Microsoft Sans Serif" w:cs="Microsoft Sans Serif"/>
      <w:i/>
      <w:iCs/>
      <w:spacing w:val="8"/>
      <w:sz w:val="35"/>
      <w:szCs w:val="35"/>
      <w:shd w:val="clear" w:color="auto" w:fill="FFFFFF"/>
    </w:rPr>
  </w:style>
  <w:style w:type="character" w:customStyle="1" w:styleId="BodytextConsolas">
    <w:name w:val="Body text + Consolas"/>
    <w:aliases w:val="4 pt,Italic10,Spacing 0 pt62,Scale 150%"/>
    <w:rsid w:val="009A527E"/>
    <w:rPr>
      <w:rFonts w:ascii="Consolas" w:hAnsi="Consolas" w:cs="Consolas"/>
      <w:i/>
      <w:iCs/>
      <w:noProof/>
      <w:spacing w:val="0"/>
      <w:w w:val="150"/>
      <w:sz w:val="8"/>
      <w:szCs w:val="8"/>
      <w:shd w:val="clear" w:color="auto" w:fill="FFFFFF"/>
    </w:rPr>
  </w:style>
  <w:style w:type="character" w:customStyle="1" w:styleId="BodytextItalic">
    <w:name w:val="Body text + Italic"/>
    <w:aliases w:val="Spacing 0 pt61"/>
    <w:rsid w:val="009A527E"/>
    <w:rPr>
      <w:rFonts w:ascii="Times New Roman" w:hAnsi="Times New Roman" w:cs="Times New Roman"/>
      <w:i/>
      <w:iCs/>
      <w:spacing w:val="-5"/>
      <w:sz w:val="21"/>
      <w:szCs w:val="21"/>
      <w:shd w:val="clear" w:color="auto" w:fill="FFFFFF"/>
    </w:rPr>
  </w:style>
  <w:style w:type="character" w:customStyle="1" w:styleId="Bodytext4SmallCaps">
    <w:name w:val="Body text (4) + Small Caps"/>
    <w:rsid w:val="009A527E"/>
    <w:rPr>
      <w:rFonts w:ascii="Times New Roman" w:hAnsi="Times New Roman" w:cs="Times New Roman"/>
      <w:b/>
      <w:bCs/>
      <w:i/>
      <w:iCs/>
      <w:smallCaps/>
      <w:spacing w:val="1"/>
      <w:sz w:val="21"/>
      <w:szCs w:val="21"/>
      <w:shd w:val="clear" w:color="auto" w:fill="FFFFFF"/>
    </w:rPr>
  </w:style>
  <w:style w:type="character" w:customStyle="1" w:styleId="Bodytext9Bold">
    <w:name w:val="Body text (9) + Bold"/>
    <w:aliases w:val="Not Italic,Spacing 0 pt60"/>
    <w:rsid w:val="009A527E"/>
    <w:rPr>
      <w:rFonts w:ascii="Times New Roman" w:hAnsi="Times New Roman" w:cs="Times New Roman"/>
      <w:b/>
      <w:bCs/>
      <w:i/>
      <w:iCs/>
      <w:spacing w:val="1"/>
      <w:sz w:val="21"/>
      <w:szCs w:val="21"/>
      <w:shd w:val="clear" w:color="auto" w:fill="FFFFFF"/>
    </w:rPr>
  </w:style>
  <w:style w:type="character" w:customStyle="1" w:styleId="Heading9">
    <w:name w:val="Heading #9_"/>
    <w:link w:val="Heading90"/>
    <w:rsid w:val="009A527E"/>
    <w:rPr>
      <w:b/>
      <w:bCs/>
      <w:spacing w:val="1"/>
      <w:sz w:val="21"/>
      <w:szCs w:val="21"/>
      <w:shd w:val="clear" w:color="auto" w:fill="FFFFFF"/>
    </w:rPr>
  </w:style>
  <w:style w:type="character" w:customStyle="1" w:styleId="Bodytext4NotBold">
    <w:name w:val="Body text (4) + Not Bold"/>
    <w:rsid w:val="009A527E"/>
    <w:rPr>
      <w:rFonts w:ascii="Times New Roman" w:hAnsi="Times New Roman" w:cs="Times New Roman"/>
      <w:b/>
      <w:bCs/>
      <w:i/>
      <w:iCs/>
      <w:spacing w:val="1"/>
      <w:sz w:val="21"/>
      <w:szCs w:val="21"/>
      <w:shd w:val="clear" w:color="auto" w:fill="FFFFFF"/>
    </w:rPr>
  </w:style>
  <w:style w:type="character" w:customStyle="1" w:styleId="BodytextSmallCaps">
    <w:name w:val="Body text + Small Caps"/>
    <w:rsid w:val="009A527E"/>
    <w:rPr>
      <w:rFonts w:ascii="Times New Roman" w:hAnsi="Times New Roman" w:cs="Times New Roman"/>
      <w:smallCaps/>
      <w:spacing w:val="1"/>
      <w:sz w:val="21"/>
      <w:szCs w:val="21"/>
      <w:shd w:val="clear" w:color="auto" w:fill="FFFFFF"/>
    </w:rPr>
  </w:style>
  <w:style w:type="character" w:customStyle="1" w:styleId="Heading3">
    <w:name w:val="Heading #3_"/>
    <w:link w:val="Heading30"/>
    <w:rsid w:val="009A527E"/>
    <w:rPr>
      <w:b/>
      <w:bCs/>
      <w:sz w:val="17"/>
      <w:szCs w:val="17"/>
      <w:shd w:val="clear" w:color="auto" w:fill="FFFFFF"/>
    </w:rPr>
  </w:style>
  <w:style w:type="character" w:customStyle="1" w:styleId="Heading3NotBold">
    <w:name w:val="Heading #3 + Not Bold"/>
    <w:aliases w:val="Spacing 0 pt59"/>
    <w:rsid w:val="009A527E"/>
    <w:rPr>
      <w:b/>
      <w:bCs/>
      <w:noProof/>
      <w:spacing w:val="0"/>
      <w:sz w:val="17"/>
      <w:szCs w:val="17"/>
      <w:shd w:val="clear" w:color="auto" w:fill="FFFFFF"/>
    </w:rPr>
  </w:style>
  <w:style w:type="character" w:customStyle="1" w:styleId="Heading3Spacing1pt">
    <w:name w:val="Heading #3 + Spacing 1 pt"/>
    <w:rsid w:val="009A527E"/>
    <w:rPr>
      <w:b/>
      <w:bCs/>
      <w:spacing w:val="25"/>
      <w:sz w:val="17"/>
      <w:szCs w:val="17"/>
      <w:shd w:val="clear" w:color="auto" w:fill="FFFFFF"/>
    </w:rPr>
  </w:style>
  <w:style w:type="character" w:customStyle="1" w:styleId="BodytextCorbel">
    <w:name w:val="Body text + Corbel"/>
    <w:aliases w:val="10 pt,Spacing 0 pt58"/>
    <w:rsid w:val="009A527E"/>
    <w:rPr>
      <w:rFonts w:ascii="Corbel" w:hAnsi="Corbel" w:cs="Corbel"/>
      <w:noProof/>
      <w:spacing w:val="-17"/>
      <w:sz w:val="20"/>
      <w:szCs w:val="20"/>
      <w:shd w:val="clear" w:color="auto" w:fill="FFFFFF"/>
    </w:rPr>
  </w:style>
  <w:style w:type="character" w:customStyle="1" w:styleId="BodytextItalic4">
    <w:name w:val="Body text + Italic4"/>
    <w:aliases w:val="Spacing 0 pt57"/>
    <w:rsid w:val="009A527E"/>
    <w:rPr>
      <w:rFonts w:ascii="Times New Roman" w:hAnsi="Times New Roman" w:cs="Times New Roman"/>
      <w:i/>
      <w:iCs/>
      <w:spacing w:val="-5"/>
      <w:sz w:val="21"/>
      <w:szCs w:val="21"/>
      <w:shd w:val="clear" w:color="auto" w:fill="FFFFFF"/>
    </w:rPr>
  </w:style>
  <w:style w:type="character" w:customStyle="1" w:styleId="Bodytext41">
    <w:name w:val="Body text4"/>
    <w:rsid w:val="009A527E"/>
    <w:rPr>
      <w:rFonts w:ascii="Times New Roman" w:hAnsi="Times New Roman" w:cs="Times New Roman"/>
      <w:spacing w:val="1"/>
      <w:sz w:val="21"/>
      <w:szCs w:val="21"/>
      <w:u w:val="single"/>
      <w:shd w:val="clear" w:color="auto" w:fill="FFFFFF"/>
    </w:rPr>
  </w:style>
  <w:style w:type="character" w:customStyle="1" w:styleId="Bodytext6pt">
    <w:name w:val="Body text + 6 pt"/>
    <w:aliases w:val="Spacing 0 pt56"/>
    <w:rsid w:val="009A527E"/>
    <w:rPr>
      <w:rFonts w:ascii="Times New Roman" w:hAnsi="Times New Roman" w:cs="Times New Roman"/>
      <w:spacing w:val="0"/>
      <w:sz w:val="12"/>
      <w:szCs w:val="12"/>
      <w:shd w:val="clear" w:color="auto" w:fill="FFFFFF"/>
    </w:rPr>
  </w:style>
  <w:style w:type="character" w:customStyle="1" w:styleId="Heading7">
    <w:name w:val="Heading #7_"/>
    <w:link w:val="Heading70"/>
    <w:rsid w:val="009A527E"/>
    <w:rPr>
      <w:spacing w:val="1"/>
      <w:sz w:val="21"/>
      <w:szCs w:val="21"/>
      <w:shd w:val="clear" w:color="auto" w:fill="FFFFFF"/>
    </w:rPr>
  </w:style>
  <w:style w:type="character" w:customStyle="1" w:styleId="Bodytext14Spacing0pt">
    <w:name w:val="Body text (14) + Spacing 0 pt"/>
    <w:rsid w:val="009A527E"/>
    <w:rPr>
      <w:rFonts w:ascii="Times New Roman" w:hAnsi="Times New Roman" w:cs="Times New Roman"/>
      <w:spacing w:val="13"/>
      <w:sz w:val="12"/>
      <w:szCs w:val="12"/>
      <w:shd w:val="clear" w:color="auto" w:fill="FFFFFF"/>
    </w:rPr>
  </w:style>
  <w:style w:type="character" w:customStyle="1" w:styleId="Heading2">
    <w:name w:val="Heading #2_"/>
    <w:link w:val="Heading20"/>
    <w:rsid w:val="009A527E"/>
    <w:rPr>
      <w:spacing w:val="1"/>
      <w:sz w:val="21"/>
      <w:szCs w:val="21"/>
      <w:shd w:val="clear" w:color="auto" w:fill="FFFFFF"/>
    </w:rPr>
  </w:style>
  <w:style w:type="character" w:customStyle="1" w:styleId="Heading2Italic">
    <w:name w:val="Heading #2 + Italic"/>
    <w:aliases w:val="Spacing 0 pt55"/>
    <w:rsid w:val="009A527E"/>
    <w:rPr>
      <w:i/>
      <w:iCs/>
      <w:noProof/>
      <w:spacing w:val="-5"/>
      <w:sz w:val="21"/>
      <w:szCs w:val="21"/>
      <w:shd w:val="clear" w:color="auto" w:fill="FFFFFF"/>
    </w:rPr>
  </w:style>
  <w:style w:type="character" w:customStyle="1" w:styleId="Heading72">
    <w:name w:val="Heading #7 (2)_"/>
    <w:link w:val="Heading720"/>
    <w:rsid w:val="009A527E"/>
    <w:rPr>
      <w:b/>
      <w:bCs/>
      <w:spacing w:val="1"/>
      <w:sz w:val="23"/>
      <w:szCs w:val="23"/>
      <w:shd w:val="clear" w:color="auto" w:fill="FFFFFF"/>
    </w:rPr>
  </w:style>
  <w:style w:type="character" w:customStyle="1" w:styleId="Heading4">
    <w:name w:val="Heading #4_"/>
    <w:link w:val="Heading40"/>
    <w:rsid w:val="009A527E"/>
    <w:rPr>
      <w:b/>
      <w:bCs/>
      <w:spacing w:val="1"/>
      <w:sz w:val="21"/>
      <w:szCs w:val="21"/>
      <w:shd w:val="clear" w:color="auto" w:fill="FFFFFF"/>
    </w:rPr>
  </w:style>
  <w:style w:type="character" w:customStyle="1" w:styleId="Heading22">
    <w:name w:val="Heading #2 (2)_"/>
    <w:link w:val="Heading220"/>
    <w:rsid w:val="009A527E"/>
    <w:rPr>
      <w:rFonts w:ascii="Microsoft Sans Serif" w:hAnsi="Microsoft Sans Serif" w:cs="Microsoft Sans Serif"/>
      <w:noProof/>
      <w:sz w:val="29"/>
      <w:szCs w:val="29"/>
      <w:shd w:val="clear" w:color="auto" w:fill="FFFFFF"/>
    </w:rPr>
  </w:style>
  <w:style w:type="character" w:customStyle="1" w:styleId="Heading8">
    <w:name w:val="Heading #8_"/>
    <w:link w:val="Heading80"/>
    <w:rsid w:val="009A527E"/>
    <w:rPr>
      <w:b/>
      <w:bCs/>
      <w:spacing w:val="1"/>
      <w:sz w:val="21"/>
      <w:szCs w:val="21"/>
      <w:shd w:val="clear" w:color="auto" w:fill="FFFFFF"/>
    </w:rPr>
  </w:style>
  <w:style w:type="character" w:customStyle="1" w:styleId="Heading8NotBold">
    <w:name w:val="Heading #8 + Not Bold"/>
    <w:basedOn w:val="Heading8"/>
    <w:rsid w:val="009A527E"/>
    <w:rPr>
      <w:b/>
      <w:bCs/>
      <w:spacing w:val="1"/>
      <w:sz w:val="21"/>
      <w:szCs w:val="21"/>
      <w:shd w:val="clear" w:color="auto" w:fill="FFFFFF"/>
    </w:rPr>
  </w:style>
  <w:style w:type="character" w:customStyle="1" w:styleId="Heading52">
    <w:name w:val="Heading #5 (2)_"/>
    <w:link w:val="Heading520"/>
    <w:rsid w:val="009A527E"/>
    <w:rPr>
      <w:i/>
      <w:iCs/>
      <w:noProof/>
      <w:spacing w:val="-5"/>
      <w:sz w:val="21"/>
      <w:szCs w:val="21"/>
      <w:shd w:val="clear" w:color="auto" w:fill="FFFFFF"/>
    </w:rPr>
  </w:style>
  <w:style w:type="character" w:customStyle="1" w:styleId="Bodytext4NotBold4">
    <w:name w:val="Body text (4) + Not Bold4"/>
    <w:aliases w:val="Italic8,Spacing 0 pt53"/>
    <w:rsid w:val="009A527E"/>
    <w:rPr>
      <w:rFonts w:ascii="Times New Roman" w:hAnsi="Times New Roman" w:cs="Times New Roman"/>
      <w:b/>
      <w:bCs/>
      <w:i w:val="0"/>
      <w:iCs w:val="0"/>
      <w:spacing w:val="-5"/>
      <w:sz w:val="21"/>
      <w:szCs w:val="21"/>
      <w:shd w:val="clear" w:color="auto" w:fill="FFFFFF"/>
    </w:rPr>
  </w:style>
  <w:style w:type="character" w:customStyle="1" w:styleId="Heading73">
    <w:name w:val="Heading #7 (3)_"/>
    <w:link w:val="Heading730"/>
    <w:rsid w:val="009A527E"/>
    <w:rPr>
      <w:b/>
      <w:bCs/>
      <w:spacing w:val="1"/>
      <w:sz w:val="21"/>
      <w:szCs w:val="21"/>
      <w:shd w:val="clear" w:color="auto" w:fill="FFFFFF"/>
    </w:rPr>
  </w:style>
  <w:style w:type="character" w:customStyle="1" w:styleId="Bodytext14Sylfaen">
    <w:name w:val="Body text (14) + Sylfaen"/>
    <w:aliases w:val="9.5 pt,Spacing 0 pt52"/>
    <w:rsid w:val="009A527E"/>
    <w:rPr>
      <w:rFonts w:ascii="Sylfaen" w:hAnsi="Sylfaen" w:cs="Sylfaen"/>
      <w:spacing w:val="5"/>
      <w:sz w:val="19"/>
      <w:szCs w:val="19"/>
      <w:shd w:val="clear" w:color="auto" w:fill="FFFFFF"/>
    </w:rPr>
  </w:style>
  <w:style w:type="character" w:customStyle="1" w:styleId="Heading5">
    <w:name w:val="Heading #5_"/>
    <w:link w:val="Heading50"/>
    <w:rsid w:val="009A527E"/>
    <w:rPr>
      <w:spacing w:val="1"/>
      <w:sz w:val="21"/>
      <w:szCs w:val="21"/>
      <w:shd w:val="clear" w:color="auto" w:fill="FFFFFF"/>
    </w:rPr>
  </w:style>
  <w:style w:type="character" w:customStyle="1" w:styleId="Heading5Corbel">
    <w:name w:val="Heading #5 + Corbel"/>
    <w:aliases w:val="10 pt11,Spacing 0 pt51"/>
    <w:rsid w:val="009A527E"/>
    <w:rPr>
      <w:rFonts w:ascii="Corbel" w:hAnsi="Corbel" w:cs="Corbel"/>
      <w:spacing w:val="-17"/>
      <w:sz w:val="20"/>
      <w:szCs w:val="20"/>
      <w:shd w:val="clear" w:color="auto" w:fill="FFFFFF"/>
    </w:rPr>
  </w:style>
  <w:style w:type="character" w:customStyle="1" w:styleId="Bodytext16TimesNewRoman">
    <w:name w:val="Body text (16) + Times New Roman"/>
    <w:aliases w:val="6 pt,Spacing 0 pt50"/>
    <w:rsid w:val="009A527E"/>
    <w:rPr>
      <w:rFonts w:ascii="Times New Roman" w:hAnsi="Times New Roman" w:cs="Times New Roman"/>
      <w:b/>
      <w:bCs/>
      <w:spacing w:val="0"/>
      <w:sz w:val="12"/>
      <w:szCs w:val="12"/>
      <w:shd w:val="clear" w:color="auto" w:fill="FFFFFF"/>
    </w:rPr>
  </w:style>
  <w:style w:type="character" w:customStyle="1" w:styleId="BodytextSpacing0pt">
    <w:name w:val="Body text + Spacing 0 pt"/>
    <w:rsid w:val="009A527E"/>
    <w:rPr>
      <w:rFonts w:ascii="Times New Roman" w:hAnsi="Times New Roman" w:cs="Times New Roman"/>
      <w:spacing w:val="4"/>
      <w:sz w:val="21"/>
      <w:szCs w:val="21"/>
      <w:shd w:val="clear" w:color="auto" w:fill="FFFFFF"/>
    </w:rPr>
  </w:style>
  <w:style w:type="character" w:customStyle="1" w:styleId="HeaderorfooterSpacing0pt">
    <w:name w:val="Header or footer + Spacing 0 pt"/>
    <w:rsid w:val="009A527E"/>
    <w:rPr>
      <w:rFonts w:ascii="Times New Roman" w:hAnsi="Times New Roman" w:cs="Times New Roman"/>
      <w:b/>
      <w:bCs/>
      <w:spacing w:val="1"/>
      <w:sz w:val="21"/>
      <w:szCs w:val="21"/>
      <w:shd w:val="clear" w:color="auto" w:fill="FFFFFF"/>
    </w:rPr>
  </w:style>
  <w:style w:type="character" w:customStyle="1" w:styleId="Bodytext4Spacing0pt">
    <w:name w:val="Body text (4) + Spacing 0 pt"/>
    <w:rsid w:val="009A527E"/>
    <w:rPr>
      <w:rFonts w:ascii="Times New Roman" w:hAnsi="Times New Roman" w:cs="Times New Roman"/>
      <w:b/>
      <w:bCs/>
      <w:i/>
      <w:iCs/>
      <w:spacing w:val="2"/>
      <w:sz w:val="21"/>
      <w:szCs w:val="21"/>
      <w:shd w:val="clear" w:color="auto" w:fill="FFFFFF"/>
    </w:rPr>
  </w:style>
  <w:style w:type="character" w:customStyle="1" w:styleId="BodytextCorbel6">
    <w:name w:val="Body text + Corbel6"/>
    <w:aliases w:val="10 pt10,Spacing 0 pt49"/>
    <w:rsid w:val="009A527E"/>
    <w:rPr>
      <w:rFonts w:ascii="Corbel" w:hAnsi="Corbel" w:cs="Corbel"/>
      <w:spacing w:val="7"/>
      <w:sz w:val="20"/>
      <w:szCs w:val="20"/>
      <w:shd w:val="clear" w:color="auto" w:fill="FFFFFF"/>
    </w:rPr>
  </w:style>
  <w:style w:type="character" w:customStyle="1" w:styleId="BodytextItalic3">
    <w:name w:val="Body text + Italic3"/>
    <w:aliases w:val="Spacing 0 pt48"/>
    <w:rsid w:val="009A527E"/>
    <w:rPr>
      <w:rFonts w:ascii="Times New Roman" w:hAnsi="Times New Roman" w:cs="Times New Roman"/>
      <w:i/>
      <w:iCs/>
      <w:spacing w:val="2"/>
      <w:sz w:val="21"/>
      <w:szCs w:val="21"/>
      <w:shd w:val="clear" w:color="auto" w:fill="FFFFFF"/>
    </w:rPr>
  </w:style>
  <w:style w:type="character" w:customStyle="1" w:styleId="Bodytext4NotBold3">
    <w:name w:val="Body text (4) + Not Bold3"/>
    <w:aliases w:val="Italic7,Spacing 0 pt47"/>
    <w:rsid w:val="009A527E"/>
    <w:rPr>
      <w:rFonts w:ascii="Times New Roman" w:hAnsi="Times New Roman" w:cs="Times New Roman"/>
      <w:b/>
      <w:bCs/>
      <w:i w:val="0"/>
      <w:iCs w:val="0"/>
      <w:spacing w:val="12"/>
      <w:sz w:val="21"/>
      <w:szCs w:val="21"/>
      <w:shd w:val="clear" w:color="auto" w:fill="FFFFFF"/>
    </w:rPr>
  </w:style>
  <w:style w:type="character" w:customStyle="1" w:styleId="Heading110">
    <w:name w:val="Heading #11_"/>
    <w:link w:val="Heading111"/>
    <w:rsid w:val="009A527E"/>
    <w:rPr>
      <w:spacing w:val="1"/>
      <w:sz w:val="21"/>
      <w:szCs w:val="21"/>
      <w:shd w:val="clear" w:color="auto" w:fill="FFFFFF"/>
    </w:rPr>
  </w:style>
  <w:style w:type="character" w:customStyle="1" w:styleId="Heading14">
    <w:name w:val="Heading #14_"/>
    <w:link w:val="Heading140"/>
    <w:rsid w:val="009A527E"/>
    <w:rPr>
      <w:b/>
      <w:bCs/>
      <w:spacing w:val="2"/>
      <w:sz w:val="21"/>
      <w:szCs w:val="21"/>
      <w:shd w:val="clear" w:color="auto" w:fill="FFFFFF"/>
    </w:rPr>
  </w:style>
  <w:style w:type="character" w:customStyle="1" w:styleId="BodytextBold1">
    <w:name w:val="Body text + Bold1"/>
    <w:aliases w:val="Spacing 0 pt46"/>
    <w:rsid w:val="009A527E"/>
    <w:rPr>
      <w:rFonts w:ascii="Times New Roman" w:hAnsi="Times New Roman" w:cs="Times New Roman"/>
      <w:b/>
      <w:bCs/>
      <w:spacing w:val="2"/>
      <w:sz w:val="21"/>
      <w:szCs w:val="21"/>
      <w:shd w:val="clear" w:color="auto" w:fill="FFFFFF"/>
    </w:rPr>
  </w:style>
  <w:style w:type="character" w:customStyle="1" w:styleId="Bodytext21Spacing0pt">
    <w:name w:val="Body text (21) + Spacing 0 pt"/>
    <w:rsid w:val="009A527E"/>
    <w:rPr>
      <w:rFonts w:ascii="Times New Roman" w:hAnsi="Times New Roman" w:cs="Times New Roman"/>
      <w:b/>
      <w:bCs/>
      <w:spacing w:val="7"/>
      <w:sz w:val="18"/>
      <w:szCs w:val="18"/>
      <w:shd w:val="clear" w:color="auto" w:fill="FFFFFF"/>
    </w:rPr>
  </w:style>
  <w:style w:type="character" w:customStyle="1" w:styleId="Bodytext22105pt">
    <w:name w:val="Body text (22) + 10.5 pt"/>
    <w:aliases w:val="Spacing 0 pt45,Scale 100%"/>
    <w:rsid w:val="009A527E"/>
    <w:rPr>
      <w:rFonts w:ascii="Times New Roman" w:hAnsi="Times New Roman" w:cs="Times New Roman"/>
      <w:b/>
      <w:bCs/>
      <w:spacing w:val="1"/>
      <w:w w:val="100"/>
      <w:sz w:val="21"/>
      <w:szCs w:val="21"/>
      <w:shd w:val="clear" w:color="auto" w:fill="FFFFFF"/>
    </w:rPr>
  </w:style>
  <w:style w:type="character" w:customStyle="1" w:styleId="Bodytext16TimesNewRoman5">
    <w:name w:val="Body text (16) + Times New Roman5"/>
    <w:aliases w:val="9 pt,Bold8,Spacing 0 pt44"/>
    <w:rsid w:val="009A527E"/>
    <w:rPr>
      <w:rFonts w:ascii="Times New Roman" w:hAnsi="Times New Roman" w:cs="Times New Roman"/>
      <w:b w:val="0"/>
      <w:bCs w:val="0"/>
      <w:spacing w:val="6"/>
      <w:sz w:val="18"/>
      <w:szCs w:val="18"/>
      <w:shd w:val="clear" w:color="auto" w:fill="FFFFFF"/>
    </w:rPr>
  </w:style>
  <w:style w:type="character" w:customStyle="1" w:styleId="Heading32">
    <w:name w:val="Heading #3 (2)_"/>
    <w:link w:val="Heading320"/>
    <w:rsid w:val="009A527E"/>
    <w:rPr>
      <w:b/>
      <w:bCs/>
      <w:spacing w:val="1"/>
      <w:sz w:val="23"/>
      <w:szCs w:val="23"/>
      <w:shd w:val="clear" w:color="auto" w:fill="FFFFFF"/>
    </w:rPr>
  </w:style>
  <w:style w:type="character" w:customStyle="1" w:styleId="BodytextCorbel5">
    <w:name w:val="Body text + Corbel5"/>
    <w:aliases w:val="10 pt9,Spacing 0 pt43"/>
    <w:rsid w:val="009A527E"/>
    <w:rPr>
      <w:rFonts w:ascii="Corbel" w:hAnsi="Corbel" w:cs="Corbel"/>
      <w:spacing w:val="-8"/>
      <w:sz w:val="20"/>
      <w:szCs w:val="20"/>
      <w:shd w:val="clear" w:color="auto" w:fill="FFFFFF"/>
    </w:rPr>
  </w:style>
  <w:style w:type="character" w:customStyle="1" w:styleId="Bodytext23">
    <w:name w:val="Body text (23)_"/>
    <w:link w:val="Bodytext230"/>
    <w:rsid w:val="009A527E"/>
    <w:rPr>
      <w:i/>
      <w:iCs/>
      <w:noProof/>
      <w:sz w:val="10"/>
      <w:szCs w:val="10"/>
      <w:shd w:val="clear" w:color="auto" w:fill="FFFFFF"/>
    </w:rPr>
  </w:style>
  <w:style w:type="character" w:customStyle="1" w:styleId="Heading100">
    <w:name w:val="Heading #10_"/>
    <w:link w:val="Heading101"/>
    <w:rsid w:val="009A527E"/>
    <w:rPr>
      <w:spacing w:val="1"/>
      <w:sz w:val="21"/>
      <w:szCs w:val="21"/>
      <w:shd w:val="clear" w:color="auto" w:fill="FFFFFF"/>
    </w:rPr>
  </w:style>
  <w:style w:type="character" w:customStyle="1" w:styleId="Heading102">
    <w:name w:val="Heading #10"/>
    <w:rsid w:val="009A527E"/>
    <w:rPr>
      <w:spacing w:val="1"/>
      <w:sz w:val="21"/>
      <w:szCs w:val="21"/>
      <w:u w:val="single"/>
      <w:shd w:val="clear" w:color="auto" w:fill="FFFFFF"/>
    </w:rPr>
  </w:style>
  <w:style w:type="character" w:customStyle="1" w:styleId="Bodytext24">
    <w:name w:val="Body text (24)_"/>
    <w:link w:val="Bodytext240"/>
    <w:rsid w:val="009A527E"/>
    <w:rPr>
      <w:sz w:val="21"/>
      <w:szCs w:val="21"/>
      <w:shd w:val="clear" w:color="auto" w:fill="FFFFFF"/>
    </w:rPr>
  </w:style>
  <w:style w:type="character" w:customStyle="1" w:styleId="Bodytext2465pt">
    <w:name w:val="Body text (24) + 6.5 pt"/>
    <w:aliases w:val="Italic6,Spacing 0 pt42"/>
    <w:rsid w:val="009A527E"/>
    <w:rPr>
      <w:i/>
      <w:iCs/>
      <w:spacing w:val="11"/>
      <w:sz w:val="13"/>
      <w:szCs w:val="13"/>
      <w:shd w:val="clear" w:color="auto" w:fill="FFFFFF"/>
    </w:rPr>
  </w:style>
  <w:style w:type="character" w:customStyle="1" w:styleId="Bodytext4115pt">
    <w:name w:val="Body text (4) + 11.5 pt"/>
    <w:rsid w:val="009A527E"/>
    <w:rPr>
      <w:rFonts w:ascii="Times New Roman" w:hAnsi="Times New Roman" w:cs="Times New Roman"/>
      <w:b/>
      <w:bCs/>
      <w:i/>
      <w:iCs/>
      <w:spacing w:val="1"/>
      <w:sz w:val="23"/>
      <w:szCs w:val="23"/>
      <w:shd w:val="clear" w:color="auto" w:fill="FFFFFF"/>
    </w:rPr>
  </w:style>
  <w:style w:type="character" w:customStyle="1" w:styleId="Bodytext5Spacing0pt">
    <w:name w:val="Body text (5) + Spacing 0 pt"/>
    <w:rsid w:val="009A527E"/>
    <w:rPr>
      <w:rFonts w:ascii="Times New Roman" w:hAnsi="Times New Roman" w:cs="Times New Roman"/>
      <w:i/>
      <w:iCs/>
      <w:noProof/>
      <w:spacing w:val="2"/>
      <w:sz w:val="21"/>
      <w:szCs w:val="21"/>
      <w:shd w:val="clear" w:color="auto" w:fill="FFFFFF"/>
    </w:rPr>
  </w:style>
  <w:style w:type="character" w:customStyle="1" w:styleId="Bodytext15Spacing0pt">
    <w:name w:val="Body text (15) + Spacing 0 pt"/>
    <w:rsid w:val="009A527E"/>
    <w:rPr>
      <w:rFonts w:ascii="Microsoft Sans Serif" w:hAnsi="Microsoft Sans Serif" w:cs="Microsoft Sans Serif"/>
      <w:b/>
      <w:bCs/>
      <w:spacing w:val="-7"/>
      <w:sz w:val="17"/>
      <w:szCs w:val="17"/>
      <w:shd w:val="clear" w:color="auto" w:fill="FFFFFF"/>
    </w:rPr>
  </w:style>
  <w:style w:type="character" w:customStyle="1" w:styleId="BodytextCorbel4">
    <w:name w:val="Body text + Corbel4"/>
    <w:aliases w:val="8 pt,Italic5,Spacing 0 pt41"/>
    <w:rsid w:val="009A527E"/>
    <w:rPr>
      <w:rFonts w:ascii="Corbel" w:hAnsi="Corbel" w:cs="Corbel"/>
      <w:i/>
      <w:iCs/>
      <w:noProof/>
      <w:spacing w:val="0"/>
      <w:sz w:val="16"/>
      <w:szCs w:val="16"/>
      <w:shd w:val="clear" w:color="auto" w:fill="FFFFFF"/>
    </w:rPr>
  </w:style>
  <w:style w:type="character" w:customStyle="1" w:styleId="Heading12">
    <w:name w:val="Heading #12_"/>
    <w:link w:val="Heading120"/>
    <w:rsid w:val="009A527E"/>
    <w:rPr>
      <w:i/>
      <w:iCs/>
      <w:spacing w:val="12"/>
      <w:sz w:val="21"/>
      <w:szCs w:val="21"/>
      <w:shd w:val="clear" w:color="auto" w:fill="FFFFFF"/>
    </w:rPr>
  </w:style>
  <w:style w:type="character" w:customStyle="1" w:styleId="Heading12Bold">
    <w:name w:val="Heading #12 + Bold"/>
    <w:aliases w:val="Not Italic4,Spacing 0 pt40"/>
    <w:rsid w:val="009A527E"/>
    <w:rPr>
      <w:b/>
      <w:bCs/>
      <w:i/>
      <w:iCs/>
      <w:spacing w:val="2"/>
      <w:sz w:val="21"/>
      <w:szCs w:val="21"/>
      <w:shd w:val="clear" w:color="auto" w:fill="FFFFFF"/>
    </w:rPr>
  </w:style>
  <w:style w:type="character" w:customStyle="1" w:styleId="Heading13">
    <w:name w:val="Heading #13_"/>
    <w:link w:val="Heading130"/>
    <w:rsid w:val="009A527E"/>
    <w:rPr>
      <w:b/>
      <w:bCs/>
      <w:spacing w:val="2"/>
      <w:sz w:val="21"/>
      <w:szCs w:val="21"/>
      <w:shd w:val="clear" w:color="auto" w:fill="FFFFFF"/>
    </w:rPr>
  </w:style>
  <w:style w:type="character" w:customStyle="1" w:styleId="Heading82">
    <w:name w:val="Heading #8 (2)_"/>
    <w:link w:val="Heading820"/>
    <w:rsid w:val="009A527E"/>
    <w:rPr>
      <w:spacing w:val="1"/>
      <w:sz w:val="21"/>
      <w:szCs w:val="21"/>
      <w:shd w:val="clear" w:color="auto" w:fill="FFFFFF"/>
    </w:rPr>
  </w:style>
  <w:style w:type="character" w:customStyle="1" w:styleId="Bodytext7Spacing0pt">
    <w:name w:val="Body text (7) + Spacing 0 pt"/>
    <w:rsid w:val="009A527E"/>
    <w:rPr>
      <w:rFonts w:ascii="Times New Roman" w:hAnsi="Times New Roman" w:cs="Times New Roman"/>
      <w:b/>
      <w:bCs/>
      <w:spacing w:val="1"/>
      <w:sz w:val="18"/>
      <w:szCs w:val="18"/>
      <w:shd w:val="clear" w:color="auto" w:fill="FFFFFF"/>
    </w:rPr>
  </w:style>
  <w:style w:type="character" w:customStyle="1" w:styleId="Bodytext14Spacing0pt1">
    <w:name w:val="Body text (14) + Spacing 0 pt1"/>
    <w:rsid w:val="009A527E"/>
    <w:rPr>
      <w:rFonts w:ascii="Times New Roman" w:hAnsi="Times New Roman" w:cs="Times New Roman"/>
      <w:spacing w:val="-2"/>
      <w:sz w:val="12"/>
      <w:szCs w:val="12"/>
      <w:shd w:val="clear" w:color="auto" w:fill="FFFFFF"/>
    </w:rPr>
  </w:style>
  <w:style w:type="character" w:customStyle="1" w:styleId="Bodytext25">
    <w:name w:val="Body text (25)_"/>
    <w:link w:val="Bodytext250"/>
    <w:rsid w:val="009A527E"/>
    <w:rPr>
      <w:noProof/>
      <w:shd w:val="clear" w:color="auto" w:fill="FFFFFF"/>
    </w:rPr>
  </w:style>
  <w:style w:type="character" w:customStyle="1" w:styleId="Bodytext26">
    <w:name w:val="Body text (26)_"/>
    <w:link w:val="Bodytext260"/>
    <w:rsid w:val="009A527E"/>
    <w:rPr>
      <w:spacing w:val="17"/>
      <w:shd w:val="clear" w:color="auto" w:fill="FFFFFF"/>
    </w:rPr>
  </w:style>
  <w:style w:type="character" w:customStyle="1" w:styleId="Bodytext26105pt">
    <w:name w:val="Body text (26) + 10.5 pt"/>
    <w:aliases w:val="Spacing 0 pt39"/>
    <w:rsid w:val="009A527E"/>
    <w:rPr>
      <w:noProof/>
      <w:spacing w:val="1"/>
      <w:sz w:val="21"/>
      <w:szCs w:val="21"/>
      <w:shd w:val="clear" w:color="auto" w:fill="FFFFFF"/>
    </w:rPr>
  </w:style>
  <w:style w:type="character" w:customStyle="1" w:styleId="Heading74">
    <w:name w:val="Heading #7 (4)_"/>
    <w:link w:val="Heading741"/>
    <w:rsid w:val="009A527E"/>
    <w:rPr>
      <w:spacing w:val="9"/>
      <w:sz w:val="21"/>
      <w:szCs w:val="21"/>
      <w:shd w:val="clear" w:color="auto" w:fill="FFFFFF"/>
    </w:rPr>
  </w:style>
  <w:style w:type="character" w:customStyle="1" w:styleId="Heading740">
    <w:name w:val="Heading #7 (4)"/>
    <w:rsid w:val="009A527E"/>
    <w:rPr>
      <w:spacing w:val="9"/>
      <w:sz w:val="21"/>
      <w:szCs w:val="21"/>
      <w:u w:val="single"/>
      <w:shd w:val="clear" w:color="auto" w:fill="FFFFFF"/>
    </w:rPr>
  </w:style>
  <w:style w:type="character" w:customStyle="1" w:styleId="Heading74Spacing0pt">
    <w:name w:val="Heading #7 (4) + Spacing 0 pt"/>
    <w:rsid w:val="009A527E"/>
    <w:rPr>
      <w:spacing w:val="1"/>
      <w:sz w:val="21"/>
      <w:szCs w:val="21"/>
      <w:shd w:val="clear" w:color="auto" w:fill="FFFFFF"/>
    </w:rPr>
  </w:style>
  <w:style w:type="character" w:customStyle="1" w:styleId="BodytextMicrosoftSansSerif3">
    <w:name w:val="Body text + Microsoft Sans Serif3"/>
    <w:aliases w:val="14.5 pt,Spacing -1 pt1"/>
    <w:rsid w:val="009A527E"/>
    <w:rPr>
      <w:rFonts w:ascii="Microsoft Sans Serif" w:hAnsi="Microsoft Sans Serif" w:cs="Microsoft Sans Serif"/>
      <w:spacing w:val="-20"/>
      <w:sz w:val="29"/>
      <w:szCs w:val="29"/>
      <w:shd w:val="clear" w:color="auto" w:fill="FFFFFF"/>
    </w:rPr>
  </w:style>
  <w:style w:type="character" w:customStyle="1" w:styleId="Heading14NotBold">
    <w:name w:val="Heading #14 + Not Bold"/>
    <w:aliases w:val="Spacing 0 pt38"/>
    <w:rsid w:val="009A527E"/>
    <w:rPr>
      <w:b/>
      <w:bCs/>
      <w:spacing w:val="1"/>
      <w:sz w:val="21"/>
      <w:szCs w:val="21"/>
      <w:shd w:val="clear" w:color="auto" w:fill="FFFFFF"/>
    </w:rPr>
  </w:style>
  <w:style w:type="character" w:customStyle="1" w:styleId="Tableofcontents7">
    <w:name w:val="Table of contents (7)_"/>
    <w:link w:val="Tableofcontents70"/>
    <w:rsid w:val="009A527E"/>
    <w:rPr>
      <w:b/>
      <w:bCs/>
      <w:spacing w:val="13"/>
      <w:sz w:val="19"/>
      <w:szCs w:val="19"/>
      <w:shd w:val="clear" w:color="auto" w:fill="FFFFFF"/>
    </w:rPr>
  </w:style>
  <w:style w:type="character" w:customStyle="1" w:styleId="Tableofcontents6Corbel">
    <w:name w:val="Table of contents (6) + Corbel"/>
    <w:aliases w:val="10 pt8,Spacing 0 pt37"/>
    <w:rsid w:val="009A527E"/>
    <w:rPr>
      <w:rFonts w:ascii="Corbel" w:hAnsi="Corbel" w:cs="Corbel"/>
      <w:noProof/>
      <w:spacing w:val="-8"/>
      <w:sz w:val="20"/>
      <w:szCs w:val="20"/>
      <w:shd w:val="clear" w:color="auto" w:fill="FFFFFF"/>
    </w:rPr>
  </w:style>
  <w:style w:type="character" w:customStyle="1" w:styleId="Picturecaption4">
    <w:name w:val="Picture caption (4)_"/>
    <w:link w:val="Picturecaption40"/>
    <w:rsid w:val="009A527E"/>
    <w:rPr>
      <w:spacing w:val="1"/>
      <w:sz w:val="21"/>
      <w:szCs w:val="21"/>
      <w:shd w:val="clear" w:color="auto" w:fill="FFFFFF"/>
    </w:rPr>
  </w:style>
  <w:style w:type="character" w:customStyle="1" w:styleId="Picturecaption4Italic">
    <w:name w:val="Picture caption (4) + Italic"/>
    <w:aliases w:val="Spacing 0 pt36"/>
    <w:rsid w:val="009A527E"/>
    <w:rPr>
      <w:i/>
      <w:iCs/>
      <w:noProof/>
      <w:spacing w:val="2"/>
      <w:sz w:val="21"/>
      <w:szCs w:val="21"/>
      <w:shd w:val="clear" w:color="auto" w:fill="FFFFFF"/>
    </w:rPr>
  </w:style>
  <w:style w:type="character" w:customStyle="1" w:styleId="Picturecaption4Italic1">
    <w:name w:val="Picture caption (4) + Italic1"/>
    <w:aliases w:val="Small Caps,Spacing 0 pt35"/>
    <w:rsid w:val="009A527E"/>
    <w:rPr>
      <w:i/>
      <w:iCs/>
      <w:smallCaps/>
      <w:spacing w:val="2"/>
      <w:sz w:val="21"/>
      <w:szCs w:val="21"/>
      <w:shd w:val="clear" w:color="auto" w:fill="FFFFFF"/>
    </w:rPr>
  </w:style>
  <w:style w:type="character" w:customStyle="1" w:styleId="Picturecaption4Corbel">
    <w:name w:val="Picture caption (4) + Corbel"/>
    <w:aliases w:val="10 pt7,Spacing 0 pt34"/>
    <w:rsid w:val="009A527E"/>
    <w:rPr>
      <w:rFonts w:ascii="Corbel" w:hAnsi="Corbel" w:cs="Corbel"/>
      <w:noProof/>
      <w:spacing w:val="-8"/>
      <w:sz w:val="20"/>
      <w:szCs w:val="20"/>
      <w:shd w:val="clear" w:color="auto" w:fill="FFFFFF"/>
    </w:rPr>
  </w:style>
  <w:style w:type="character" w:customStyle="1" w:styleId="Heading42">
    <w:name w:val="Heading #4 (2)_"/>
    <w:link w:val="Heading420"/>
    <w:rsid w:val="009A527E"/>
    <w:rPr>
      <w:b/>
      <w:bCs/>
      <w:sz w:val="33"/>
      <w:szCs w:val="33"/>
      <w:shd w:val="clear" w:color="auto" w:fill="FFFFFF"/>
    </w:rPr>
  </w:style>
  <w:style w:type="character" w:customStyle="1" w:styleId="Bodytext95pt2">
    <w:name w:val="Body text + 9.5 pt2"/>
    <w:aliases w:val="Bold7,Spacing 0 pt32"/>
    <w:rsid w:val="009A527E"/>
    <w:rPr>
      <w:rFonts w:ascii="Times New Roman" w:hAnsi="Times New Roman" w:cs="Times New Roman"/>
      <w:b/>
      <w:bCs/>
      <w:spacing w:val="-2"/>
      <w:sz w:val="19"/>
      <w:szCs w:val="19"/>
      <w:shd w:val="clear" w:color="auto" w:fill="FFFFFF"/>
    </w:rPr>
  </w:style>
  <w:style w:type="character" w:customStyle="1" w:styleId="Bodytext27">
    <w:name w:val="Body text (27)_"/>
    <w:link w:val="Bodytext270"/>
    <w:rsid w:val="009A527E"/>
    <w:rPr>
      <w:spacing w:val="9"/>
      <w:sz w:val="21"/>
      <w:szCs w:val="21"/>
      <w:shd w:val="clear" w:color="auto" w:fill="FFFFFF"/>
    </w:rPr>
  </w:style>
  <w:style w:type="character" w:customStyle="1" w:styleId="Bodytext27Spacing0pt">
    <w:name w:val="Body text (27) + Spacing 0 pt"/>
    <w:rsid w:val="009A527E"/>
    <w:rPr>
      <w:noProof/>
      <w:spacing w:val="0"/>
      <w:sz w:val="21"/>
      <w:szCs w:val="21"/>
      <w:shd w:val="clear" w:color="auto" w:fill="FFFFFF"/>
    </w:rPr>
  </w:style>
  <w:style w:type="character" w:customStyle="1" w:styleId="BodytextSpacing0pt3">
    <w:name w:val="Body text + Spacing 0 pt3"/>
    <w:rsid w:val="009A527E"/>
    <w:rPr>
      <w:rFonts w:ascii="Times New Roman" w:hAnsi="Times New Roman" w:cs="Times New Roman"/>
      <w:spacing w:val="9"/>
      <w:sz w:val="21"/>
      <w:szCs w:val="21"/>
      <w:shd w:val="clear" w:color="auto" w:fill="FFFFFF"/>
    </w:rPr>
  </w:style>
  <w:style w:type="character" w:customStyle="1" w:styleId="Bodytext14Spacing1pt">
    <w:name w:val="Body text (14) + Spacing 1 pt"/>
    <w:rsid w:val="009A527E"/>
    <w:rPr>
      <w:rFonts w:ascii="Times New Roman" w:hAnsi="Times New Roman" w:cs="Times New Roman"/>
      <w:spacing w:val="20"/>
      <w:sz w:val="12"/>
      <w:szCs w:val="12"/>
      <w:shd w:val="clear" w:color="auto" w:fill="FFFFFF"/>
    </w:rPr>
  </w:style>
  <w:style w:type="character" w:customStyle="1" w:styleId="Heading23">
    <w:name w:val="Heading #2 (3)_"/>
    <w:link w:val="Heading230"/>
    <w:rsid w:val="009A527E"/>
    <w:rPr>
      <w:spacing w:val="53"/>
      <w:shd w:val="clear" w:color="auto" w:fill="FFFFFF"/>
    </w:rPr>
  </w:style>
  <w:style w:type="character" w:customStyle="1" w:styleId="Bodytext17Spacing0pt">
    <w:name w:val="Body text (17) + Spacing 0 pt"/>
    <w:rsid w:val="009A527E"/>
    <w:rPr>
      <w:rFonts w:ascii="Times New Roman" w:hAnsi="Times New Roman" w:cs="Times New Roman"/>
      <w:b/>
      <w:bCs/>
      <w:spacing w:val="13"/>
      <w:sz w:val="19"/>
      <w:szCs w:val="19"/>
      <w:shd w:val="clear" w:color="auto" w:fill="FFFFFF"/>
    </w:rPr>
  </w:style>
  <w:style w:type="character" w:customStyle="1" w:styleId="Picturecaption5">
    <w:name w:val="Picture caption (5)_"/>
    <w:link w:val="Picturecaption50"/>
    <w:rsid w:val="009A527E"/>
    <w:rPr>
      <w:rFonts w:ascii="Microsoft Sans Serif" w:hAnsi="Microsoft Sans Serif" w:cs="Microsoft Sans Serif"/>
      <w:spacing w:val="-20"/>
      <w:sz w:val="29"/>
      <w:szCs w:val="29"/>
      <w:shd w:val="clear" w:color="auto" w:fill="FFFFFF"/>
    </w:rPr>
  </w:style>
  <w:style w:type="character" w:customStyle="1" w:styleId="BodytextSpacing0pt2">
    <w:name w:val="Body text + Spacing 0 pt2"/>
    <w:rsid w:val="009A527E"/>
    <w:rPr>
      <w:rFonts w:ascii="Times New Roman" w:hAnsi="Times New Roman" w:cs="Times New Roman"/>
      <w:noProof/>
      <w:spacing w:val="0"/>
      <w:sz w:val="21"/>
      <w:szCs w:val="21"/>
      <w:shd w:val="clear" w:color="auto" w:fill="FFFFFF"/>
    </w:rPr>
  </w:style>
  <w:style w:type="character" w:customStyle="1" w:styleId="HeaderorfooterSpacing0pt1">
    <w:name w:val="Header or footer + Spacing 0 pt1"/>
    <w:rsid w:val="009A527E"/>
    <w:rPr>
      <w:rFonts w:ascii="Times New Roman" w:hAnsi="Times New Roman" w:cs="Times New Roman"/>
      <w:b/>
      <w:bCs/>
      <w:spacing w:val="3"/>
      <w:sz w:val="21"/>
      <w:szCs w:val="21"/>
      <w:shd w:val="clear" w:color="auto" w:fill="FFFFFF"/>
    </w:rPr>
  </w:style>
  <w:style w:type="character" w:customStyle="1" w:styleId="Bodytext31">
    <w:name w:val="Body text3"/>
    <w:rsid w:val="009A527E"/>
    <w:rPr>
      <w:rFonts w:ascii="Times New Roman" w:hAnsi="Times New Roman" w:cs="Times New Roman"/>
      <w:spacing w:val="1"/>
      <w:sz w:val="21"/>
      <w:szCs w:val="21"/>
      <w:shd w:val="clear" w:color="auto" w:fill="FFFFFF"/>
    </w:rPr>
  </w:style>
  <w:style w:type="character" w:customStyle="1" w:styleId="Bodytext4NotBold2">
    <w:name w:val="Body text (4) + Not Bold2"/>
    <w:aliases w:val="Italic4"/>
    <w:rsid w:val="009A527E"/>
    <w:rPr>
      <w:rFonts w:ascii="Times New Roman" w:hAnsi="Times New Roman" w:cs="Times New Roman"/>
      <w:b/>
      <w:bCs/>
      <w:i w:val="0"/>
      <w:iCs w:val="0"/>
      <w:spacing w:val="1"/>
      <w:sz w:val="21"/>
      <w:szCs w:val="21"/>
      <w:shd w:val="clear" w:color="auto" w:fill="FFFFFF"/>
    </w:rPr>
  </w:style>
  <w:style w:type="character" w:customStyle="1" w:styleId="Heading112">
    <w:name w:val="Heading #11 (2)_"/>
    <w:link w:val="Heading1120"/>
    <w:rsid w:val="009A527E"/>
    <w:rPr>
      <w:b/>
      <w:bCs/>
      <w:spacing w:val="2"/>
      <w:sz w:val="21"/>
      <w:szCs w:val="21"/>
      <w:shd w:val="clear" w:color="auto" w:fill="FFFFFF"/>
    </w:rPr>
  </w:style>
  <w:style w:type="character" w:customStyle="1" w:styleId="BodytextCorbel3">
    <w:name w:val="Body text + Corbel3"/>
    <w:aliases w:val="10 pt6,Spacing 0 pt31"/>
    <w:rsid w:val="009A527E"/>
    <w:rPr>
      <w:rFonts w:ascii="Corbel" w:hAnsi="Corbel" w:cs="Corbel"/>
      <w:spacing w:val="4"/>
      <w:sz w:val="20"/>
      <w:szCs w:val="20"/>
      <w:shd w:val="clear" w:color="auto" w:fill="FFFFFF"/>
    </w:rPr>
  </w:style>
  <w:style w:type="character" w:customStyle="1" w:styleId="Heading122">
    <w:name w:val="Heading #12 (2)_"/>
    <w:link w:val="Heading1221"/>
    <w:rsid w:val="009A527E"/>
    <w:rPr>
      <w:spacing w:val="1"/>
      <w:sz w:val="21"/>
      <w:szCs w:val="21"/>
      <w:shd w:val="clear" w:color="auto" w:fill="FFFFFF"/>
    </w:rPr>
  </w:style>
  <w:style w:type="character" w:customStyle="1" w:styleId="Heading122Bold">
    <w:name w:val="Heading #12 (2) + Bold"/>
    <w:aliases w:val="Spacing 0 pt30"/>
    <w:rsid w:val="009A527E"/>
    <w:rPr>
      <w:b/>
      <w:bCs/>
      <w:spacing w:val="2"/>
      <w:sz w:val="21"/>
      <w:szCs w:val="21"/>
      <w:shd w:val="clear" w:color="auto" w:fill="FFFFFF"/>
    </w:rPr>
  </w:style>
  <w:style w:type="character" w:customStyle="1" w:styleId="Bodytext4NotBold1">
    <w:name w:val="Body text (4) + Not Bold1"/>
    <w:rsid w:val="009A527E"/>
    <w:rPr>
      <w:rFonts w:ascii="Times New Roman" w:hAnsi="Times New Roman" w:cs="Times New Roman"/>
      <w:b/>
      <w:bCs/>
      <w:i/>
      <w:iCs/>
      <w:spacing w:val="1"/>
      <w:sz w:val="21"/>
      <w:szCs w:val="21"/>
      <w:shd w:val="clear" w:color="auto" w:fill="FFFFFF"/>
    </w:rPr>
  </w:style>
  <w:style w:type="character" w:customStyle="1" w:styleId="Headerorfooter4">
    <w:name w:val="Header or footer (4)_"/>
    <w:link w:val="Headerorfooter40"/>
    <w:rsid w:val="009A527E"/>
    <w:rPr>
      <w:rFonts w:ascii="Palatino Linotype" w:hAnsi="Palatino Linotype" w:cs="Palatino Linotype"/>
      <w:noProof/>
      <w:sz w:val="11"/>
      <w:szCs w:val="11"/>
      <w:shd w:val="clear" w:color="auto" w:fill="FFFFFF"/>
    </w:rPr>
  </w:style>
  <w:style w:type="character" w:customStyle="1" w:styleId="Heading113">
    <w:name w:val="Heading #11"/>
    <w:basedOn w:val="Heading110"/>
    <w:rsid w:val="009A527E"/>
    <w:rPr>
      <w:spacing w:val="1"/>
      <w:sz w:val="21"/>
      <w:szCs w:val="21"/>
      <w:shd w:val="clear" w:color="auto" w:fill="FFFFFF"/>
    </w:rPr>
  </w:style>
  <w:style w:type="character" w:customStyle="1" w:styleId="BodytextCorbel2">
    <w:name w:val="Body text + Corbel2"/>
    <w:aliases w:val="10 pt5,Spacing 1 pt"/>
    <w:rsid w:val="009A527E"/>
    <w:rPr>
      <w:rFonts w:ascii="Corbel" w:hAnsi="Corbel" w:cs="Corbel"/>
      <w:spacing w:val="32"/>
      <w:sz w:val="20"/>
      <w:szCs w:val="20"/>
      <w:shd w:val="clear" w:color="auto" w:fill="FFFFFF"/>
    </w:rPr>
  </w:style>
  <w:style w:type="character" w:customStyle="1" w:styleId="Bodytext28">
    <w:name w:val="Body text (28)_"/>
    <w:link w:val="Bodytext280"/>
    <w:rsid w:val="009A527E"/>
    <w:rPr>
      <w:spacing w:val="1"/>
      <w:shd w:val="clear" w:color="auto" w:fill="FFFFFF"/>
    </w:rPr>
  </w:style>
  <w:style w:type="character" w:customStyle="1" w:styleId="Bodytext29">
    <w:name w:val="Body text (29)_"/>
    <w:link w:val="Bodytext290"/>
    <w:rsid w:val="009A527E"/>
    <w:rPr>
      <w:spacing w:val="2"/>
      <w:shd w:val="clear" w:color="auto" w:fill="FFFFFF"/>
    </w:rPr>
  </w:style>
  <w:style w:type="character" w:customStyle="1" w:styleId="BodytextItalic2">
    <w:name w:val="Body text + Italic2"/>
    <w:aliases w:val="Spacing 0 pt29"/>
    <w:rsid w:val="009A527E"/>
    <w:rPr>
      <w:rFonts w:ascii="Times New Roman" w:hAnsi="Times New Roman" w:cs="Times New Roman"/>
      <w:i/>
      <w:iCs/>
      <w:spacing w:val="-9"/>
      <w:sz w:val="21"/>
      <w:szCs w:val="21"/>
      <w:shd w:val="clear" w:color="auto" w:fill="FFFFFF"/>
    </w:rPr>
  </w:style>
  <w:style w:type="character" w:customStyle="1" w:styleId="Heading1020">
    <w:name w:val="Heading #10 (2)_"/>
    <w:link w:val="Heading1021"/>
    <w:rsid w:val="009A527E"/>
    <w:rPr>
      <w:b/>
      <w:bCs/>
      <w:spacing w:val="2"/>
      <w:sz w:val="21"/>
      <w:szCs w:val="21"/>
      <w:shd w:val="clear" w:color="auto" w:fill="FFFFFF"/>
    </w:rPr>
  </w:style>
  <w:style w:type="character" w:customStyle="1" w:styleId="Heading15">
    <w:name w:val="Heading #15_"/>
    <w:link w:val="Heading150"/>
    <w:rsid w:val="009A527E"/>
    <w:rPr>
      <w:b/>
      <w:bCs/>
      <w:spacing w:val="2"/>
      <w:sz w:val="21"/>
      <w:szCs w:val="21"/>
      <w:shd w:val="clear" w:color="auto" w:fill="FFFFFF"/>
    </w:rPr>
  </w:style>
  <w:style w:type="character" w:customStyle="1" w:styleId="Heading16">
    <w:name w:val="Heading #16_"/>
    <w:link w:val="Heading160"/>
    <w:rsid w:val="009A527E"/>
    <w:rPr>
      <w:b/>
      <w:bCs/>
      <w:spacing w:val="2"/>
      <w:sz w:val="21"/>
      <w:szCs w:val="21"/>
      <w:shd w:val="clear" w:color="auto" w:fill="FFFFFF"/>
    </w:rPr>
  </w:style>
  <w:style w:type="character" w:customStyle="1" w:styleId="Headerorfooter5">
    <w:name w:val="Header or footer (5)_"/>
    <w:link w:val="Headerorfooter50"/>
    <w:rsid w:val="009A527E"/>
    <w:rPr>
      <w:spacing w:val="1"/>
      <w:sz w:val="21"/>
      <w:szCs w:val="21"/>
      <w:shd w:val="clear" w:color="auto" w:fill="FFFFFF"/>
    </w:rPr>
  </w:style>
  <w:style w:type="character" w:customStyle="1" w:styleId="Heading123">
    <w:name w:val="Heading #12 (3)_"/>
    <w:link w:val="Heading1230"/>
    <w:rsid w:val="009A527E"/>
    <w:rPr>
      <w:spacing w:val="1"/>
      <w:sz w:val="21"/>
      <w:szCs w:val="21"/>
      <w:shd w:val="clear" w:color="auto" w:fill="FFFFFF"/>
    </w:rPr>
  </w:style>
  <w:style w:type="character" w:customStyle="1" w:styleId="Heading123SmallCaps">
    <w:name w:val="Heading #12 (3) + Small Caps"/>
    <w:rsid w:val="009A527E"/>
    <w:rPr>
      <w:smallCaps/>
      <w:spacing w:val="1"/>
      <w:sz w:val="21"/>
      <w:szCs w:val="21"/>
      <w:shd w:val="clear" w:color="auto" w:fill="FFFFFF"/>
    </w:rPr>
  </w:style>
  <w:style w:type="character" w:customStyle="1" w:styleId="Heading73Spacing0pt">
    <w:name w:val="Heading #7 (3) + Spacing 0 pt"/>
    <w:rsid w:val="009A527E"/>
    <w:rPr>
      <w:b/>
      <w:bCs/>
      <w:spacing w:val="2"/>
      <w:sz w:val="21"/>
      <w:szCs w:val="21"/>
      <w:shd w:val="clear" w:color="auto" w:fill="FFFFFF"/>
    </w:rPr>
  </w:style>
  <w:style w:type="character" w:customStyle="1" w:styleId="Bodytext300">
    <w:name w:val="Body text (30)_"/>
    <w:link w:val="Bodytext301"/>
    <w:rsid w:val="009A527E"/>
    <w:rPr>
      <w:spacing w:val="22"/>
      <w:sz w:val="18"/>
      <w:szCs w:val="18"/>
      <w:shd w:val="clear" w:color="auto" w:fill="FFFFFF"/>
    </w:rPr>
  </w:style>
  <w:style w:type="character" w:customStyle="1" w:styleId="Bodytext310">
    <w:name w:val="Body text (31)_"/>
    <w:link w:val="Bodytext311"/>
    <w:rsid w:val="009A527E"/>
    <w:rPr>
      <w:spacing w:val="-2"/>
      <w:sz w:val="21"/>
      <w:szCs w:val="21"/>
      <w:shd w:val="clear" w:color="auto" w:fill="FFFFFF"/>
    </w:rPr>
  </w:style>
  <w:style w:type="character" w:customStyle="1" w:styleId="Bodytext31Sylfaen">
    <w:name w:val="Body text (31) + Sylfaen"/>
    <w:aliases w:val="5.5 pt2,Italic3,Spacing 0 pt28"/>
    <w:rsid w:val="009A527E"/>
    <w:rPr>
      <w:rFonts w:ascii="Sylfaen" w:hAnsi="Sylfaen" w:cs="Sylfaen"/>
      <w:i/>
      <w:iCs/>
      <w:noProof/>
      <w:spacing w:val="0"/>
      <w:sz w:val="11"/>
      <w:szCs w:val="11"/>
      <w:shd w:val="clear" w:color="auto" w:fill="FFFFFF"/>
    </w:rPr>
  </w:style>
  <w:style w:type="character" w:customStyle="1" w:styleId="Bodytext31Spacing0pt">
    <w:name w:val="Body text (31) + Spacing 0 pt"/>
    <w:rsid w:val="009A527E"/>
    <w:rPr>
      <w:spacing w:val="1"/>
      <w:sz w:val="21"/>
      <w:szCs w:val="21"/>
      <w:shd w:val="clear" w:color="auto" w:fill="FFFFFF"/>
    </w:rPr>
  </w:style>
  <w:style w:type="character" w:customStyle="1" w:styleId="Bodytext4Spacing-1pt">
    <w:name w:val="Body text (4) + Spacing -1 pt"/>
    <w:rsid w:val="009A527E"/>
    <w:rPr>
      <w:rFonts w:ascii="Times New Roman" w:hAnsi="Times New Roman" w:cs="Times New Roman"/>
      <w:b/>
      <w:bCs/>
      <w:i/>
      <w:iCs/>
      <w:spacing w:val="-27"/>
      <w:sz w:val="21"/>
      <w:szCs w:val="21"/>
      <w:shd w:val="clear" w:color="auto" w:fill="FFFFFF"/>
    </w:rPr>
  </w:style>
  <w:style w:type="character" w:customStyle="1" w:styleId="Bodytext2a">
    <w:name w:val="Body text2"/>
    <w:rsid w:val="009A527E"/>
    <w:rPr>
      <w:rFonts w:ascii="Times New Roman" w:hAnsi="Times New Roman" w:cs="Times New Roman"/>
      <w:spacing w:val="1"/>
      <w:sz w:val="21"/>
      <w:szCs w:val="21"/>
      <w:u w:val="single"/>
      <w:shd w:val="clear" w:color="auto" w:fill="FFFFFF"/>
    </w:rPr>
  </w:style>
  <w:style w:type="character" w:customStyle="1" w:styleId="Heading92">
    <w:name w:val="Heading #9 (2)_"/>
    <w:link w:val="Heading920"/>
    <w:rsid w:val="009A527E"/>
    <w:rPr>
      <w:spacing w:val="1"/>
      <w:sz w:val="21"/>
      <w:szCs w:val="21"/>
      <w:shd w:val="clear" w:color="auto" w:fill="FFFFFF"/>
    </w:rPr>
  </w:style>
  <w:style w:type="character" w:customStyle="1" w:styleId="BodytextMicrosoftSansSerif2">
    <w:name w:val="Body text + Microsoft Sans Serif2"/>
    <w:aliases w:val="6.5 pt,Spacing 0 pt27,Scale 80%"/>
    <w:rsid w:val="009A527E"/>
    <w:rPr>
      <w:rFonts w:ascii="Microsoft Sans Serif" w:hAnsi="Microsoft Sans Serif" w:cs="Microsoft Sans Serif"/>
      <w:spacing w:val="0"/>
      <w:w w:val="80"/>
      <w:sz w:val="13"/>
      <w:szCs w:val="13"/>
      <w:shd w:val="clear" w:color="auto" w:fill="FFFFFF"/>
    </w:rPr>
  </w:style>
  <w:style w:type="character" w:customStyle="1" w:styleId="Bodytext28MicrosoftSansSerif">
    <w:name w:val="Body text (28) + Microsoft Sans Serif"/>
    <w:aliases w:val="5.5 pt1,Spacing 0 pt26"/>
    <w:rsid w:val="009A527E"/>
    <w:rPr>
      <w:rFonts w:ascii="Microsoft Sans Serif" w:hAnsi="Microsoft Sans Serif" w:cs="Microsoft Sans Serif"/>
      <w:spacing w:val="-12"/>
      <w:sz w:val="11"/>
      <w:szCs w:val="11"/>
      <w:shd w:val="clear" w:color="auto" w:fill="FFFFFF"/>
    </w:rPr>
  </w:style>
  <w:style w:type="character" w:customStyle="1" w:styleId="Tableofcontents60">
    <w:name w:val="Table of contents (6)"/>
    <w:basedOn w:val="Tableofcontents6"/>
    <w:rsid w:val="009A527E"/>
    <w:rPr>
      <w:spacing w:val="1"/>
      <w:sz w:val="21"/>
      <w:szCs w:val="21"/>
      <w:shd w:val="clear" w:color="auto" w:fill="FFFFFF"/>
    </w:rPr>
  </w:style>
  <w:style w:type="character" w:customStyle="1" w:styleId="Tableofcontents6Corbel1">
    <w:name w:val="Table of contents (6) + Corbel1"/>
    <w:aliases w:val="10 pt4,Spacing 0 pt24"/>
    <w:rsid w:val="009A527E"/>
    <w:rPr>
      <w:rFonts w:ascii="Corbel" w:hAnsi="Corbel" w:cs="Corbel"/>
      <w:noProof/>
      <w:spacing w:val="4"/>
      <w:sz w:val="20"/>
      <w:szCs w:val="20"/>
      <w:shd w:val="clear" w:color="auto" w:fill="FFFFFF"/>
    </w:rPr>
  </w:style>
  <w:style w:type="character" w:customStyle="1" w:styleId="Tableofcontents6Italic1">
    <w:name w:val="Table of contents (6) + Italic1"/>
    <w:aliases w:val="Spacing 0 pt23"/>
    <w:rsid w:val="009A527E"/>
    <w:rPr>
      <w:i/>
      <w:iCs/>
      <w:spacing w:val="-9"/>
      <w:sz w:val="21"/>
      <w:szCs w:val="21"/>
      <w:shd w:val="clear" w:color="auto" w:fill="FFFFFF"/>
    </w:rPr>
  </w:style>
  <w:style w:type="character" w:customStyle="1" w:styleId="Bodytext18Spacing0pt">
    <w:name w:val="Body text (18) + Spacing 0 pt"/>
    <w:rsid w:val="009A527E"/>
    <w:rPr>
      <w:rFonts w:ascii="Sylfaen" w:hAnsi="Sylfaen" w:cs="Sylfaen"/>
      <w:b/>
      <w:bCs/>
      <w:spacing w:val="11"/>
      <w:sz w:val="18"/>
      <w:szCs w:val="18"/>
      <w:shd w:val="clear" w:color="auto" w:fill="FFFFFF"/>
    </w:rPr>
  </w:style>
  <w:style w:type="character" w:customStyle="1" w:styleId="Bodytext32">
    <w:name w:val="Body text (32)_"/>
    <w:link w:val="Bodytext320"/>
    <w:rsid w:val="009A527E"/>
    <w:rPr>
      <w:spacing w:val="25"/>
      <w:sz w:val="21"/>
      <w:szCs w:val="21"/>
      <w:shd w:val="clear" w:color="auto" w:fill="FFFFFF"/>
    </w:rPr>
  </w:style>
  <w:style w:type="character" w:customStyle="1" w:styleId="Bodytext2Spacing0pt">
    <w:name w:val="Body text (2) + Spacing 0 pt"/>
    <w:rsid w:val="009A527E"/>
    <w:rPr>
      <w:rFonts w:ascii="Microsoft Sans Serif" w:hAnsi="Microsoft Sans Serif" w:cs="Microsoft Sans Serif"/>
      <w:b/>
      <w:bCs/>
      <w:spacing w:val="-12"/>
      <w:sz w:val="11"/>
      <w:szCs w:val="11"/>
      <w:shd w:val="clear" w:color="auto" w:fill="FFFFFF"/>
    </w:rPr>
  </w:style>
  <w:style w:type="character" w:customStyle="1" w:styleId="Bodytext2TimesNewRoman">
    <w:name w:val="Body text (2) + Times New Roman"/>
    <w:aliases w:val="10 pt3,Spacing 0 pt22"/>
    <w:rsid w:val="009A527E"/>
    <w:rPr>
      <w:rFonts w:ascii="Times New Roman" w:hAnsi="Times New Roman" w:cs="Times New Roman"/>
      <w:b/>
      <w:bCs/>
      <w:spacing w:val="1"/>
      <w:sz w:val="20"/>
      <w:szCs w:val="20"/>
      <w:shd w:val="clear" w:color="auto" w:fill="FFFFFF"/>
    </w:rPr>
  </w:style>
  <w:style w:type="character" w:customStyle="1" w:styleId="Heading1022">
    <w:name w:val="Heading #102"/>
    <w:basedOn w:val="Heading100"/>
    <w:rsid w:val="009A527E"/>
    <w:rPr>
      <w:spacing w:val="1"/>
      <w:sz w:val="21"/>
      <w:szCs w:val="21"/>
      <w:shd w:val="clear" w:color="auto" w:fill="FFFFFF"/>
    </w:rPr>
  </w:style>
  <w:style w:type="character" w:customStyle="1" w:styleId="Heading16NotBold">
    <w:name w:val="Heading #16 + Not Bold"/>
    <w:aliases w:val="Italic2,Spacing 0 pt21"/>
    <w:rsid w:val="009A527E"/>
    <w:rPr>
      <w:b/>
      <w:bCs/>
      <w:i/>
      <w:iCs/>
      <w:spacing w:val="1"/>
      <w:sz w:val="21"/>
      <w:szCs w:val="21"/>
      <w:shd w:val="clear" w:color="auto" w:fill="FFFFFF"/>
    </w:rPr>
  </w:style>
  <w:style w:type="character" w:customStyle="1" w:styleId="Heading62">
    <w:name w:val="Heading #6 (2)_"/>
    <w:link w:val="Heading620"/>
    <w:rsid w:val="009A527E"/>
    <w:rPr>
      <w:b/>
      <w:bCs/>
      <w:spacing w:val="6"/>
      <w:sz w:val="23"/>
      <w:szCs w:val="23"/>
      <w:shd w:val="clear" w:color="auto" w:fill="FFFFFF"/>
    </w:rPr>
  </w:style>
  <w:style w:type="character" w:customStyle="1" w:styleId="Bodytext5Spacing0pt1">
    <w:name w:val="Body text (5) + Spacing 0 pt1"/>
    <w:rsid w:val="009A527E"/>
    <w:rPr>
      <w:rFonts w:ascii="Times New Roman" w:hAnsi="Times New Roman" w:cs="Times New Roman"/>
      <w:i/>
      <w:iCs/>
      <w:spacing w:val="-9"/>
      <w:sz w:val="21"/>
      <w:szCs w:val="21"/>
      <w:shd w:val="clear" w:color="auto" w:fill="FFFFFF"/>
    </w:rPr>
  </w:style>
  <w:style w:type="character" w:customStyle="1" w:styleId="Bodytext33">
    <w:name w:val="Body text (33)_"/>
    <w:link w:val="Bodytext330"/>
    <w:rsid w:val="009A527E"/>
    <w:rPr>
      <w:rFonts w:ascii="Corbel" w:hAnsi="Corbel" w:cs="Corbel"/>
      <w:b/>
      <w:bCs/>
      <w:noProof/>
      <w:sz w:val="12"/>
      <w:szCs w:val="12"/>
      <w:shd w:val="clear" w:color="auto" w:fill="FFFFFF"/>
    </w:rPr>
  </w:style>
  <w:style w:type="character" w:customStyle="1" w:styleId="Bodytext34">
    <w:name w:val="Body text (34)_"/>
    <w:link w:val="Bodytext340"/>
    <w:rsid w:val="009A527E"/>
    <w:rPr>
      <w:b/>
      <w:bCs/>
      <w:spacing w:val="-3"/>
      <w:shd w:val="clear" w:color="auto" w:fill="FFFFFF"/>
    </w:rPr>
  </w:style>
  <w:style w:type="character" w:customStyle="1" w:styleId="Bodytext9Spacing0pt">
    <w:name w:val="Body text (9) + Spacing 0 pt"/>
    <w:rsid w:val="009A527E"/>
    <w:rPr>
      <w:rFonts w:ascii="Times New Roman" w:hAnsi="Times New Roman" w:cs="Times New Roman"/>
      <w:i/>
      <w:iCs/>
      <w:spacing w:val="1"/>
      <w:sz w:val="21"/>
      <w:szCs w:val="21"/>
      <w:shd w:val="clear" w:color="auto" w:fill="FFFFFF"/>
    </w:rPr>
  </w:style>
  <w:style w:type="character" w:customStyle="1" w:styleId="Heading132">
    <w:name w:val="Heading #13 (2)_"/>
    <w:link w:val="Heading1320"/>
    <w:rsid w:val="009A527E"/>
    <w:rPr>
      <w:b/>
      <w:bCs/>
      <w:spacing w:val="5"/>
      <w:sz w:val="16"/>
      <w:szCs w:val="16"/>
      <w:shd w:val="clear" w:color="auto" w:fill="FFFFFF"/>
    </w:rPr>
  </w:style>
  <w:style w:type="character" w:customStyle="1" w:styleId="Heading142">
    <w:name w:val="Heading #14 (2)_"/>
    <w:link w:val="Heading1421"/>
    <w:rsid w:val="009A527E"/>
    <w:rPr>
      <w:spacing w:val="1"/>
      <w:sz w:val="21"/>
      <w:szCs w:val="21"/>
      <w:shd w:val="clear" w:color="auto" w:fill="FFFFFF"/>
    </w:rPr>
  </w:style>
  <w:style w:type="character" w:customStyle="1" w:styleId="Bodytext35">
    <w:name w:val="Body text (35)_"/>
    <w:link w:val="Bodytext350"/>
    <w:rsid w:val="009A527E"/>
    <w:rPr>
      <w:rFonts w:ascii="Microsoft Sans Serif" w:hAnsi="Microsoft Sans Serif" w:cs="Microsoft Sans Serif"/>
      <w:noProof/>
      <w:sz w:val="16"/>
      <w:szCs w:val="16"/>
      <w:shd w:val="clear" w:color="auto" w:fill="FFFFFF"/>
    </w:rPr>
  </w:style>
  <w:style w:type="character" w:customStyle="1" w:styleId="Bodytext35TimesNewRoman">
    <w:name w:val="Body text (35) + Times New Roman"/>
    <w:aliases w:val="9.5 pt1"/>
    <w:rsid w:val="009A527E"/>
    <w:rPr>
      <w:rFonts w:ascii="Times New Roman" w:hAnsi="Times New Roman" w:cs="Times New Roman"/>
      <w:noProof/>
      <w:sz w:val="19"/>
      <w:szCs w:val="19"/>
      <w:shd w:val="clear" w:color="auto" w:fill="FFFFFF"/>
    </w:rPr>
  </w:style>
  <w:style w:type="character" w:customStyle="1" w:styleId="Heading43">
    <w:name w:val="Heading #4 (3)_"/>
    <w:link w:val="Heading430"/>
    <w:rsid w:val="009A527E"/>
    <w:rPr>
      <w:spacing w:val="-2"/>
      <w:sz w:val="21"/>
      <w:szCs w:val="21"/>
      <w:shd w:val="clear" w:color="auto" w:fill="FFFFFF"/>
    </w:rPr>
  </w:style>
  <w:style w:type="character" w:customStyle="1" w:styleId="Heading132Spacing1pt">
    <w:name w:val="Heading #13 (2) + Spacing 1 pt"/>
    <w:rsid w:val="009A527E"/>
    <w:rPr>
      <w:b/>
      <w:bCs/>
      <w:spacing w:val="29"/>
      <w:sz w:val="16"/>
      <w:szCs w:val="16"/>
      <w:shd w:val="clear" w:color="auto" w:fill="FFFFFF"/>
    </w:rPr>
  </w:style>
  <w:style w:type="character" w:customStyle="1" w:styleId="Bodytext10Spacing0pt">
    <w:name w:val="Body text (10) + Spacing 0 pt"/>
    <w:rsid w:val="009A527E"/>
    <w:rPr>
      <w:rFonts w:ascii="Times New Roman" w:hAnsi="Times New Roman" w:cs="Times New Roman"/>
      <w:b/>
      <w:bCs/>
      <w:spacing w:val="-4"/>
      <w:sz w:val="17"/>
      <w:szCs w:val="17"/>
      <w:shd w:val="clear" w:color="auto" w:fill="FFFFFF"/>
    </w:rPr>
  </w:style>
  <w:style w:type="character" w:customStyle="1" w:styleId="Heading124">
    <w:name w:val="Heading #12 (4)_"/>
    <w:link w:val="Heading1240"/>
    <w:rsid w:val="009A527E"/>
    <w:rPr>
      <w:b/>
      <w:bCs/>
      <w:spacing w:val="2"/>
      <w:sz w:val="21"/>
      <w:szCs w:val="21"/>
      <w:shd w:val="clear" w:color="auto" w:fill="FFFFFF"/>
    </w:rPr>
  </w:style>
  <w:style w:type="character" w:customStyle="1" w:styleId="Bodytext16TimesNewRoman4">
    <w:name w:val="Body text (16) + Times New Roman4"/>
    <w:aliases w:val="9 pt4,Bold6"/>
    <w:rsid w:val="009A527E"/>
    <w:rPr>
      <w:rFonts w:ascii="Times New Roman" w:hAnsi="Times New Roman" w:cs="Times New Roman"/>
      <w:b w:val="0"/>
      <w:bCs w:val="0"/>
      <w:spacing w:val="5"/>
      <w:sz w:val="18"/>
      <w:szCs w:val="18"/>
      <w:shd w:val="clear" w:color="auto" w:fill="FFFFFF"/>
    </w:rPr>
  </w:style>
  <w:style w:type="character" w:customStyle="1" w:styleId="Bodytext16TimesNewRoman3">
    <w:name w:val="Body text (16) + Times New Roman3"/>
    <w:aliases w:val="9 pt3,Bold5"/>
    <w:rsid w:val="009A527E"/>
    <w:rPr>
      <w:rFonts w:ascii="Times New Roman" w:hAnsi="Times New Roman" w:cs="Times New Roman"/>
      <w:b w:val="0"/>
      <w:bCs w:val="0"/>
      <w:strike/>
      <w:noProof/>
      <w:spacing w:val="5"/>
      <w:sz w:val="18"/>
      <w:szCs w:val="18"/>
      <w:shd w:val="clear" w:color="auto" w:fill="FFFFFF"/>
    </w:rPr>
  </w:style>
  <w:style w:type="character" w:customStyle="1" w:styleId="Bodytext20Spacing0pt">
    <w:name w:val="Body text (20) + Spacing 0 pt"/>
    <w:rsid w:val="009A527E"/>
    <w:rPr>
      <w:rFonts w:ascii="Times New Roman" w:hAnsi="Times New Roman" w:cs="Times New Roman"/>
      <w:b/>
      <w:bCs/>
      <w:spacing w:val="0"/>
      <w:sz w:val="21"/>
      <w:szCs w:val="21"/>
      <w:shd w:val="clear" w:color="auto" w:fill="FFFFFF"/>
    </w:rPr>
  </w:style>
  <w:style w:type="character" w:customStyle="1" w:styleId="BodytextItalic1">
    <w:name w:val="Body text + Italic1"/>
    <w:rsid w:val="009A527E"/>
    <w:rPr>
      <w:rFonts w:ascii="Times New Roman" w:hAnsi="Times New Roman" w:cs="Times New Roman"/>
      <w:i/>
      <w:iCs/>
      <w:spacing w:val="1"/>
      <w:sz w:val="21"/>
      <w:szCs w:val="21"/>
      <w:shd w:val="clear" w:color="auto" w:fill="FFFFFF"/>
    </w:rPr>
  </w:style>
  <w:style w:type="character" w:customStyle="1" w:styleId="Headerorfooter5Spacing0pt">
    <w:name w:val="Header or footer (5) + Spacing 0 pt"/>
    <w:rsid w:val="009A527E"/>
    <w:rPr>
      <w:spacing w:val="2"/>
      <w:sz w:val="21"/>
      <w:szCs w:val="21"/>
      <w:shd w:val="clear" w:color="auto" w:fill="FFFFFF"/>
    </w:rPr>
  </w:style>
  <w:style w:type="character" w:customStyle="1" w:styleId="Heading1420">
    <w:name w:val="Heading #14 (2)"/>
    <w:basedOn w:val="Heading142"/>
    <w:rsid w:val="009A527E"/>
    <w:rPr>
      <w:spacing w:val="1"/>
      <w:sz w:val="21"/>
      <w:szCs w:val="21"/>
      <w:shd w:val="clear" w:color="auto" w:fill="FFFFFF"/>
    </w:rPr>
  </w:style>
  <w:style w:type="character" w:customStyle="1" w:styleId="Bodytext36">
    <w:name w:val="Body text (36)_"/>
    <w:link w:val="Bodytext360"/>
    <w:rsid w:val="009A527E"/>
    <w:rPr>
      <w:b/>
      <w:bCs/>
      <w:spacing w:val="1"/>
      <w:sz w:val="19"/>
      <w:szCs w:val="19"/>
      <w:shd w:val="clear" w:color="auto" w:fill="FFFFFF"/>
    </w:rPr>
  </w:style>
  <w:style w:type="character" w:customStyle="1" w:styleId="Heading133">
    <w:name w:val="Heading #13 (3)_"/>
    <w:link w:val="Heading1330"/>
    <w:rsid w:val="009A527E"/>
    <w:rPr>
      <w:spacing w:val="1"/>
      <w:sz w:val="21"/>
      <w:szCs w:val="21"/>
      <w:shd w:val="clear" w:color="auto" w:fill="FFFFFF"/>
    </w:rPr>
  </w:style>
  <w:style w:type="character" w:customStyle="1" w:styleId="BodytextSpacing2pt">
    <w:name w:val="Body text + Spacing 2 pt"/>
    <w:rsid w:val="009A527E"/>
    <w:rPr>
      <w:rFonts w:ascii="Times New Roman" w:hAnsi="Times New Roman" w:cs="Times New Roman"/>
      <w:spacing w:val="50"/>
      <w:sz w:val="21"/>
      <w:szCs w:val="21"/>
      <w:shd w:val="clear" w:color="auto" w:fill="FFFFFF"/>
    </w:rPr>
  </w:style>
  <w:style w:type="character" w:customStyle="1" w:styleId="BodytextSpacing0pt1">
    <w:name w:val="Body text + Spacing 0 pt1"/>
    <w:rsid w:val="009A527E"/>
    <w:rPr>
      <w:rFonts w:ascii="Times New Roman" w:hAnsi="Times New Roman" w:cs="Times New Roman"/>
      <w:spacing w:val="5"/>
      <w:sz w:val="21"/>
      <w:szCs w:val="21"/>
      <w:shd w:val="clear" w:color="auto" w:fill="FFFFFF"/>
    </w:rPr>
  </w:style>
  <w:style w:type="character" w:customStyle="1" w:styleId="Heading1220">
    <w:name w:val="Heading #12 (2)"/>
    <w:basedOn w:val="Heading122"/>
    <w:rsid w:val="009A527E"/>
    <w:rPr>
      <w:spacing w:val="1"/>
      <w:sz w:val="21"/>
      <w:szCs w:val="21"/>
      <w:shd w:val="clear" w:color="auto" w:fill="FFFFFF"/>
    </w:rPr>
  </w:style>
  <w:style w:type="character" w:customStyle="1" w:styleId="Bodytext37">
    <w:name w:val="Body text (37)_"/>
    <w:link w:val="Bodytext370"/>
    <w:rsid w:val="009A527E"/>
    <w:rPr>
      <w:spacing w:val="2"/>
      <w:shd w:val="clear" w:color="auto" w:fill="FFFFFF"/>
    </w:rPr>
  </w:style>
  <w:style w:type="character" w:customStyle="1" w:styleId="Bodytext18Spacing0pt1">
    <w:name w:val="Body text (18) + Spacing 0 pt1"/>
    <w:rsid w:val="009A527E"/>
    <w:rPr>
      <w:rFonts w:ascii="Sylfaen" w:hAnsi="Sylfaen" w:cs="Sylfaen"/>
      <w:b/>
      <w:bCs/>
      <w:spacing w:val="6"/>
      <w:sz w:val="18"/>
      <w:szCs w:val="18"/>
      <w:shd w:val="clear" w:color="auto" w:fill="FFFFFF"/>
    </w:rPr>
  </w:style>
  <w:style w:type="character" w:customStyle="1" w:styleId="Heading162">
    <w:name w:val="Heading #16 (2)_"/>
    <w:link w:val="Heading1620"/>
    <w:rsid w:val="009A527E"/>
    <w:rPr>
      <w:spacing w:val="1"/>
      <w:sz w:val="21"/>
      <w:szCs w:val="21"/>
      <w:shd w:val="clear" w:color="auto" w:fill="FFFFFF"/>
    </w:rPr>
  </w:style>
  <w:style w:type="character" w:customStyle="1" w:styleId="Bodytext38">
    <w:name w:val="Body text (38)_"/>
    <w:link w:val="Bodytext380"/>
    <w:rsid w:val="009A527E"/>
    <w:rPr>
      <w:i/>
      <w:iCs/>
      <w:spacing w:val="-2"/>
      <w:sz w:val="16"/>
      <w:szCs w:val="16"/>
      <w:shd w:val="clear" w:color="auto" w:fill="FFFFFF"/>
    </w:rPr>
  </w:style>
  <w:style w:type="character" w:customStyle="1" w:styleId="Bodytext34Spacing0pt">
    <w:name w:val="Body text (34) + Spacing 0 pt"/>
    <w:rsid w:val="009A527E"/>
    <w:rPr>
      <w:b/>
      <w:bCs/>
      <w:spacing w:val="1"/>
      <w:shd w:val="clear" w:color="auto" w:fill="FFFFFF"/>
    </w:rPr>
  </w:style>
  <w:style w:type="character" w:customStyle="1" w:styleId="Bodytext9Spacing0pt1">
    <w:name w:val="Body text (9) + Spacing 0 pt1"/>
    <w:rsid w:val="009A527E"/>
    <w:rPr>
      <w:rFonts w:ascii="Times New Roman" w:hAnsi="Times New Roman" w:cs="Times New Roman"/>
      <w:i/>
      <w:iCs/>
      <w:spacing w:val="-4"/>
      <w:sz w:val="21"/>
      <w:szCs w:val="21"/>
      <w:shd w:val="clear" w:color="auto" w:fill="FFFFFF"/>
    </w:rPr>
  </w:style>
  <w:style w:type="character" w:customStyle="1" w:styleId="Heading24">
    <w:name w:val="Heading #2 (4)_"/>
    <w:link w:val="Heading240"/>
    <w:rsid w:val="009A527E"/>
    <w:rPr>
      <w:spacing w:val="6"/>
      <w:sz w:val="9"/>
      <w:szCs w:val="9"/>
      <w:shd w:val="clear" w:color="auto" w:fill="FFFFFF"/>
    </w:rPr>
  </w:style>
  <w:style w:type="character" w:customStyle="1" w:styleId="Heading24Spacing0pt">
    <w:name w:val="Heading #2 (4) + Spacing 0 pt"/>
    <w:rsid w:val="009A527E"/>
    <w:rPr>
      <w:spacing w:val="-2"/>
      <w:sz w:val="9"/>
      <w:szCs w:val="9"/>
      <w:shd w:val="clear" w:color="auto" w:fill="FFFFFF"/>
    </w:rPr>
  </w:style>
  <w:style w:type="character" w:customStyle="1" w:styleId="Heading1130">
    <w:name w:val="Heading #11 (3)_"/>
    <w:link w:val="Heading1131"/>
    <w:rsid w:val="009A527E"/>
    <w:rPr>
      <w:b/>
      <w:bCs/>
      <w:spacing w:val="-9"/>
      <w:sz w:val="18"/>
      <w:szCs w:val="18"/>
      <w:shd w:val="clear" w:color="auto" w:fill="FFFFFF"/>
    </w:rPr>
  </w:style>
  <w:style w:type="character" w:customStyle="1" w:styleId="Heading114">
    <w:name w:val="Heading #11 (4)_"/>
    <w:link w:val="Heading1140"/>
    <w:rsid w:val="009A527E"/>
    <w:rPr>
      <w:b/>
      <w:bCs/>
      <w:spacing w:val="18"/>
      <w:sz w:val="17"/>
      <w:szCs w:val="17"/>
      <w:shd w:val="clear" w:color="auto" w:fill="FFFFFF"/>
    </w:rPr>
  </w:style>
  <w:style w:type="character" w:customStyle="1" w:styleId="Heading114Spacing0pt">
    <w:name w:val="Heading #11 (4) + Spacing 0 pt"/>
    <w:rsid w:val="009A527E"/>
    <w:rPr>
      <w:b/>
      <w:bCs/>
      <w:spacing w:val="-6"/>
      <w:sz w:val="17"/>
      <w:szCs w:val="17"/>
      <w:shd w:val="clear" w:color="auto" w:fill="FFFFFF"/>
    </w:rPr>
  </w:style>
  <w:style w:type="character" w:customStyle="1" w:styleId="Bodytext39">
    <w:name w:val="Body text (39)_"/>
    <w:link w:val="Bodytext390"/>
    <w:rsid w:val="009A527E"/>
    <w:rPr>
      <w:rFonts w:ascii="Sylfaen" w:hAnsi="Sylfaen" w:cs="Sylfaen"/>
      <w:noProof/>
      <w:shd w:val="clear" w:color="auto" w:fill="FFFFFF"/>
    </w:rPr>
  </w:style>
  <w:style w:type="character" w:customStyle="1" w:styleId="Bodytext10Spacing0pt1">
    <w:name w:val="Body text (10) + Spacing 0 pt1"/>
    <w:rsid w:val="009A527E"/>
    <w:rPr>
      <w:rFonts w:ascii="Times New Roman" w:hAnsi="Times New Roman" w:cs="Times New Roman"/>
      <w:b/>
      <w:bCs/>
      <w:spacing w:val="18"/>
      <w:sz w:val="17"/>
      <w:szCs w:val="17"/>
      <w:shd w:val="clear" w:color="auto" w:fill="FFFFFF"/>
    </w:rPr>
  </w:style>
  <w:style w:type="character" w:customStyle="1" w:styleId="Heading115">
    <w:name w:val="Heading #11 (5)_"/>
    <w:link w:val="Heading1150"/>
    <w:rsid w:val="009A527E"/>
    <w:rPr>
      <w:b/>
      <w:bCs/>
      <w:spacing w:val="2"/>
      <w:sz w:val="16"/>
      <w:szCs w:val="16"/>
      <w:shd w:val="clear" w:color="auto" w:fill="FFFFFF"/>
    </w:rPr>
  </w:style>
  <w:style w:type="character" w:customStyle="1" w:styleId="Bodytext400">
    <w:name w:val="Body text (40)_"/>
    <w:link w:val="Bodytext401"/>
    <w:rsid w:val="009A527E"/>
    <w:rPr>
      <w:rFonts w:ascii="Tahoma" w:hAnsi="Tahoma" w:cs="Tahoma"/>
      <w:b/>
      <w:bCs/>
      <w:sz w:val="21"/>
      <w:szCs w:val="21"/>
      <w:shd w:val="clear" w:color="auto" w:fill="FFFFFF"/>
    </w:rPr>
  </w:style>
  <w:style w:type="character" w:customStyle="1" w:styleId="Bodytext410">
    <w:name w:val="Body text (41)_"/>
    <w:link w:val="Bodytext411"/>
    <w:rsid w:val="009A527E"/>
    <w:rPr>
      <w:b/>
      <w:bCs/>
      <w:spacing w:val="2"/>
      <w:sz w:val="16"/>
      <w:szCs w:val="16"/>
      <w:shd w:val="clear" w:color="auto" w:fill="FFFFFF"/>
    </w:rPr>
  </w:style>
  <w:style w:type="character" w:customStyle="1" w:styleId="Bodytext42">
    <w:name w:val="Body text (42)_"/>
    <w:link w:val="Bodytext421"/>
    <w:rsid w:val="009A527E"/>
    <w:rPr>
      <w:rFonts w:ascii="Corbel" w:hAnsi="Corbel" w:cs="Corbel"/>
      <w:sz w:val="8"/>
      <w:szCs w:val="8"/>
      <w:shd w:val="clear" w:color="auto" w:fill="FFFFFF"/>
    </w:rPr>
  </w:style>
  <w:style w:type="character" w:customStyle="1" w:styleId="Bodytext420">
    <w:name w:val="Body text (42)"/>
    <w:rsid w:val="009A527E"/>
    <w:rPr>
      <w:rFonts w:ascii="Corbel" w:hAnsi="Corbel" w:cs="Corbel"/>
      <w:strike/>
      <w:sz w:val="8"/>
      <w:szCs w:val="8"/>
      <w:shd w:val="clear" w:color="auto" w:fill="FFFFFF"/>
    </w:rPr>
  </w:style>
  <w:style w:type="character" w:customStyle="1" w:styleId="Headerorfooter6">
    <w:name w:val="Header or footer (6)_"/>
    <w:link w:val="Headerorfooter60"/>
    <w:rsid w:val="009A527E"/>
    <w:rPr>
      <w:rFonts w:ascii="MS Gothic" w:eastAsia="MS Gothic" w:cs="MS Gothic"/>
      <w:i/>
      <w:iCs/>
      <w:noProof/>
      <w:sz w:val="15"/>
      <w:szCs w:val="15"/>
      <w:shd w:val="clear" w:color="auto" w:fill="FFFFFF"/>
    </w:rPr>
  </w:style>
  <w:style w:type="character" w:customStyle="1" w:styleId="Bodytext43">
    <w:name w:val="Body text (43)_"/>
    <w:link w:val="Bodytext430"/>
    <w:rsid w:val="009A527E"/>
    <w:rPr>
      <w:b/>
      <w:bCs/>
      <w:spacing w:val="5"/>
      <w:shd w:val="clear" w:color="auto" w:fill="FFFFFF"/>
    </w:rPr>
  </w:style>
  <w:style w:type="paragraph" w:customStyle="1" w:styleId="Bodytext312">
    <w:name w:val="Body text (3)1"/>
    <w:basedOn w:val="Normal"/>
    <w:rsid w:val="009A527E"/>
    <w:pPr>
      <w:widowControl w:val="0"/>
      <w:shd w:val="clear" w:color="auto" w:fill="FFFFFF"/>
      <w:spacing w:line="240" w:lineRule="atLeast"/>
      <w:jc w:val="both"/>
    </w:pPr>
    <w:rPr>
      <w:rFonts w:ascii="Sylfaen" w:eastAsia="Courier New" w:hAnsi="Sylfaen" w:cs="Sylfaen"/>
      <w:sz w:val="20"/>
      <w:szCs w:val="20"/>
    </w:rPr>
  </w:style>
  <w:style w:type="paragraph" w:customStyle="1" w:styleId="Heading11">
    <w:name w:val="Heading #1"/>
    <w:basedOn w:val="Normal"/>
    <w:link w:val="Heading10"/>
    <w:rsid w:val="009A527E"/>
    <w:pPr>
      <w:widowControl w:val="0"/>
      <w:shd w:val="clear" w:color="auto" w:fill="FFFFFF"/>
      <w:spacing w:after="120" w:line="240" w:lineRule="atLeast"/>
      <w:jc w:val="right"/>
      <w:outlineLvl w:val="0"/>
    </w:pPr>
    <w:rPr>
      <w:b/>
      <w:bCs/>
      <w:spacing w:val="1"/>
      <w:sz w:val="23"/>
      <w:szCs w:val="23"/>
    </w:rPr>
  </w:style>
  <w:style w:type="paragraph" w:customStyle="1" w:styleId="Bodytext412">
    <w:name w:val="Body text (4)1"/>
    <w:basedOn w:val="Normal"/>
    <w:rsid w:val="009A527E"/>
    <w:pPr>
      <w:widowControl w:val="0"/>
      <w:shd w:val="clear" w:color="auto" w:fill="FFFFFF"/>
      <w:spacing w:after="360" w:line="330" w:lineRule="exact"/>
      <w:ind w:hanging="960"/>
    </w:pPr>
    <w:rPr>
      <w:rFonts w:eastAsia="Courier New"/>
      <w:b/>
      <w:bCs/>
      <w:spacing w:val="1"/>
      <w:sz w:val="21"/>
      <w:szCs w:val="21"/>
    </w:rPr>
  </w:style>
  <w:style w:type="paragraph" w:customStyle="1" w:styleId="Tableofcontents20">
    <w:name w:val="Table of contents (2)"/>
    <w:basedOn w:val="Normal"/>
    <w:link w:val="Tableofcontents2"/>
    <w:rsid w:val="009A527E"/>
    <w:pPr>
      <w:widowControl w:val="0"/>
      <w:shd w:val="clear" w:color="auto" w:fill="FFFFFF"/>
      <w:spacing w:before="360" w:after="120" w:line="240" w:lineRule="atLeast"/>
      <w:jc w:val="both"/>
    </w:pPr>
    <w:rPr>
      <w:i/>
      <w:iCs/>
      <w:spacing w:val="-5"/>
      <w:sz w:val="21"/>
      <w:szCs w:val="21"/>
    </w:rPr>
  </w:style>
  <w:style w:type="paragraph" w:customStyle="1" w:styleId="Tableofcontents30">
    <w:name w:val="Table of contents (3)"/>
    <w:basedOn w:val="Normal"/>
    <w:link w:val="Tableofcontents3"/>
    <w:rsid w:val="009A527E"/>
    <w:pPr>
      <w:widowControl w:val="0"/>
      <w:shd w:val="clear" w:color="auto" w:fill="FFFFFF"/>
      <w:spacing w:before="120" w:after="120" w:line="240" w:lineRule="atLeast"/>
      <w:jc w:val="both"/>
    </w:pPr>
    <w:rPr>
      <w:rFonts w:ascii="Microsoft Sans Serif" w:hAnsi="Microsoft Sans Serif" w:cs="Microsoft Sans Serif"/>
      <w:spacing w:val="-5"/>
      <w:sz w:val="11"/>
      <w:szCs w:val="11"/>
    </w:rPr>
  </w:style>
  <w:style w:type="paragraph" w:customStyle="1" w:styleId="Tableofcontents40">
    <w:name w:val="Table of contents (4)"/>
    <w:basedOn w:val="Normal"/>
    <w:link w:val="Tableofcontents4"/>
    <w:rsid w:val="009A527E"/>
    <w:pPr>
      <w:widowControl w:val="0"/>
      <w:shd w:val="clear" w:color="auto" w:fill="FFFFFF"/>
      <w:spacing w:before="120" w:after="600" w:line="240" w:lineRule="atLeast"/>
    </w:pPr>
    <w:rPr>
      <w:rFonts w:ascii="Microsoft Sans Serif" w:hAnsi="Microsoft Sans Serif" w:cs="Microsoft Sans Serif"/>
      <w:spacing w:val="1"/>
      <w:w w:val="80"/>
      <w:sz w:val="13"/>
      <w:szCs w:val="13"/>
    </w:rPr>
  </w:style>
  <w:style w:type="paragraph" w:customStyle="1" w:styleId="Tableofcontents50">
    <w:name w:val="Table of contents (5)"/>
    <w:basedOn w:val="Normal"/>
    <w:link w:val="Tableofcontents5"/>
    <w:rsid w:val="009A527E"/>
    <w:pPr>
      <w:widowControl w:val="0"/>
      <w:shd w:val="clear" w:color="auto" w:fill="FFFFFF"/>
      <w:spacing w:before="600" w:after="120" w:line="240" w:lineRule="atLeast"/>
      <w:jc w:val="center"/>
    </w:pPr>
    <w:rPr>
      <w:b/>
      <w:bCs/>
      <w:spacing w:val="1"/>
      <w:sz w:val="21"/>
      <w:szCs w:val="21"/>
    </w:rPr>
  </w:style>
  <w:style w:type="paragraph" w:customStyle="1" w:styleId="Tableofcontents61">
    <w:name w:val="Table of contents (6)1"/>
    <w:basedOn w:val="Normal"/>
    <w:link w:val="Tableofcontents6"/>
    <w:rsid w:val="009A527E"/>
    <w:pPr>
      <w:widowControl w:val="0"/>
      <w:shd w:val="clear" w:color="auto" w:fill="FFFFFF"/>
      <w:spacing w:after="120" w:line="240" w:lineRule="atLeast"/>
      <w:jc w:val="both"/>
    </w:pPr>
    <w:rPr>
      <w:spacing w:val="1"/>
      <w:sz w:val="21"/>
      <w:szCs w:val="21"/>
    </w:rPr>
  </w:style>
  <w:style w:type="paragraph" w:customStyle="1" w:styleId="Heading60">
    <w:name w:val="Heading #6"/>
    <w:basedOn w:val="Normal"/>
    <w:link w:val="Heading6"/>
    <w:rsid w:val="009A527E"/>
    <w:pPr>
      <w:widowControl w:val="0"/>
      <w:shd w:val="clear" w:color="auto" w:fill="FFFFFF"/>
      <w:spacing w:before="180" w:line="381" w:lineRule="exact"/>
      <w:jc w:val="both"/>
      <w:outlineLvl w:val="5"/>
    </w:pPr>
    <w:rPr>
      <w:spacing w:val="1"/>
      <w:sz w:val="21"/>
      <w:szCs w:val="21"/>
    </w:rPr>
  </w:style>
  <w:style w:type="paragraph" w:customStyle="1" w:styleId="Bodytext1a">
    <w:name w:val="Body text1"/>
    <w:basedOn w:val="Normal"/>
    <w:rsid w:val="009A527E"/>
    <w:pPr>
      <w:widowControl w:val="0"/>
      <w:shd w:val="clear" w:color="auto" w:fill="FFFFFF"/>
      <w:spacing w:after="180" w:line="381" w:lineRule="exact"/>
      <w:ind w:hanging="560"/>
      <w:jc w:val="both"/>
    </w:pPr>
    <w:rPr>
      <w:rFonts w:eastAsia="Courier New"/>
      <w:spacing w:val="1"/>
      <w:sz w:val="21"/>
      <w:szCs w:val="21"/>
    </w:rPr>
  </w:style>
  <w:style w:type="paragraph" w:customStyle="1" w:styleId="Tableofcontents0">
    <w:name w:val="Table of contents"/>
    <w:basedOn w:val="Normal"/>
    <w:link w:val="Tableofcontents"/>
    <w:rsid w:val="009A527E"/>
    <w:pPr>
      <w:widowControl w:val="0"/>
      <w:shd w:val="clear" w:color="auto" w:fill="FFFFFF"/>
      <w:spacing w:line="219" w:lineRule="exact"/>
      <w:jc w:val="both"/>
    </w:pPr>
    <w:rPr>
      <w:sz w:val="18"/>
      <w:szCs w:val="18"/>
    </w:rPr>
  </w:style>
  <w:style w:type="paragraph" w:customStyle="1" w:styleId="Heading90">
    <w:name w:val="Heading #9"/>
    <w:basedOn w:val="Normal"/>
    <w:link w:val="Heading9"/>
    <w:rsid w:val="009A527E"/>
    <w:pPr>
      <w:widowControl w:val="0"/>
      <w:shd w:val="clear" w:color="auto" w:fill="FFFFFF"/>
      <w:spacing w:line="396" w:lineRule="exact"/>
      <w:jc w:val="both"/>
      <w:outlineLvl w:val="8"/>
    </w:pPr>
    <w:rPr>
      <w:b/>
      <w:bCs/>
      <w:spacing w:val="1"/>
      <w:sz w:val="21"/>
      <w:szCs w:val="21"/>
    </w:rPr>
  </w:style>
  <w:style w:type="paragraph" w:customStyle="1" w:styleId="Heading30">
    <w:name w:val="Heading #3"/>
    <w:basedOn w:val="Normal"/>
    <w:link w:val="Heading3"/>
    <w:rsid w:val="009A527E"/>
    <w:pPr>
      <w:widowControl w:val="0"/>
      <w:shd w:val="clear" w:color="auto" w:fill="FFFFFF"/>
      <w:spacing w:before="180" w:line="240" w:lineRule="atLeast"/>
      <w:outlineLvl w:val="2"/>
    </w:pPr>
    <w:rPr>
      <w:b/>
      <w:bCs/>
      <w:sz w:val="17"/>
      <w:szCs w:val="17"/>
    </w:rPr>
  </w:style>
  <w:style w:type="paragraph" w:customStyle="1" w:styleId="Bodytext131">
    <w:name w:val="Body text (13)1"/>
    <w:basedOn w:val="Normal"/>
    <w:rsid w:val="009A527E"/>
    <w:pPr>
      <w:widowControl w:val="0"/>
      <w:shd w:val="clear" w:color="auto" w:fill="FFFFFF"/>
      <w:spacing w:before="120" w:after="360" w:line="240" w:lineRule="atLeast"/>
      <w:jc w:val="center"/>
    </w:pPr>
    <w:rPr>
      <w:rFonts w:eastAsia="Courier New"/>
      <w:b/>
      <w:bCs/>
      <w:spacing w:val="-4"/>
      <w:sz w:val="21"/>
      <w:szCs w:val="21"/>
    </w:rPr>
  </w:style>
  <w:style w:type="paragraph" w:customStyle="1" w:styleId="Heading70">
    <w:name w:val="Heading #7"/>
    <w:basedOn w:val="Normal"/>
    <w:link w:val="Heading7"/>
    <w:rsid w:val="009A527E"/>
    <w:pPr>
      <w:widowControl w:val="0"/>
      <w:shd w:val="clear" w:color="auto" w:fill="FFFFFF"/>
      <w:spacing w:after="120" w:line="240" w:lineRule="atLeast"/>
      <w:jc w:val="both"/>
      <w:outlineLvl w:val="6"/>
    </w:pPr>
    <w:rPr>
      <w:spacing w:val="1"/>
      <w:sz w:val="21"/>
      <w:szCs w:val="21"/>
    </w:rPr>
  </w:style>
  <w:style w:type="paragraph" w:customStyle="1" w:styleId="Heading20">
    <w:name w:val="Heading #2"/>
    <w:basedOn w:val="Normal"/>
    <w:link w:val="Heading2"/>
    <w:rsid w:val="009A527E"/>
    <w:pPr>
      <w:widowControl w:val="0"/>
      <w:shd w:val="clear" w:color="auto" w:fill="FFFFFF"/>
      <w:spacing w:before="240" w:line="240" w:lineRule="atLeast"/>
      <w:jc w:val="center"/>
      <w:outlineLvl w:val="1"/>
    </w:pPr>
    <w:rPr>
      <w:spacing w:val="1"/>
      <w:sz w:val="21"/>
      <w:szCs w:val="21"/>
    </w:rPr>
  </w:style>
  <w:style w:type="paragraph" w:customStyle="1" w:styleId="Heading720">
    <w:name w:val="Heading #7 (2)"/>
    <w:basedOn w:val="Normal"/>
    <w:link w:val="Heading72"/>
    <w:rsid w:val="009A527E"/>
    <w:pPr>
      <w:widowControl w:val="0"/>
      <w:shd w:val="clear" w:color="auto" w:fill="FFFFFF"/>
      <w:spacing w:line="240" w:lineRule="atLeast"/>
      <w:jc w:val="both"/>
      <w:outlineLvl w:val="6"/>
    </w:pPr>
    <w:rPr>
      <w:b/>
      <w:bCs/>
      <w:spacing w:val="1"/>
      <w:sz w:val="23"/>
      <w:szCs w:val="23"/>
    </w:rPr>
  </w:style>
  <w:style w:type="paragraph" w:customStyle="1" w:styleId="Heading40">
    <w:name w:val="Heading #4"/>
    <w:basedOn w:val="Normal"/>
    <w:link w:val="Heading4"/>
    <w:rsid w:val="009A527E"/>
    <w:pPr>
      <w:widowControl w:val="0"/>
      <w:shd w:val="clear" w:color="auto" w:fill="FFFFFF"/>
      <w:spacing w:line="412" w:lineRule="exact"/>
      <w:jc w:val="both"/>
      <w:outlineLvl w:val="3"/>
    </w:pPr>
    <w:rPr>
      <w:b/>
      <w:bCs/>
      <w:spacing w:val="1"/>
      <w:sz w:val="21"/>
      <w:szCs w:val="21"/>
    </w:rPr>
  </w:style>
  <w:style w:type="paragraph" w:customStyle="1" w:styleId="Bodytext161">
    <w:name w:val="Body text (16)1"/>
    <w:basedOn w:val="Normal"/>
    <w:rsid w:val="009A527E"/>
    <w:pPr>
      <w:widowControl w:val="0"/>
      <w:shd w:val="clear" w:color="auto" w:fill="FFFFFF"/>
      <w:spacing w:before="60" w:after="60" w:line="240" w:lineRule="atLeast"/>
      <w:jc w:val="both"/>
    </w:pPr>
    <w:rPr>
      <w:rFonts w:ascii="Sylfaen" w:eastAsia="Courier New" w:hAnsi="Sylfaen" w:cs="Sylfaen"/>
      <w:spacing w:val="5"/>
      <w:sz w:val="19"/>
      <w:szCs w:val="19"/>
    </w:rPr>
  </w:style>
  <w:style w:type="paragraph" w:customStyle="1" w:styleId="Heading220">
    <w:name w:val="Heading #2 (2)"/>
    <w:basedOn w:val="Normal"/>
    <w:link w:val="Heading22"/>
    <w:rsid w:val="009A527E"/>
    <w:pPr>
      <w:widowControl w:val="0"/>
      <w:shd w:val="clear" w:color="auto" w:fill="FFFFFF"/>
      <w:spacing w:before="180" w:line="240" w:lineRule="atLeast"/>
      <w:outlineLvl w:val="1"/>
    </w:pPr>
    <w:rPr>
      <w:rFonts w:ascii="Microsoft Sans Serif" w:hAnsi="Microsoft Sans Serif" w:cs="Microsoft Sans Serif"/>
      <w:noProof/>
      <w:sz w:val="29"/>
      <w:szCs w:val="29"/>
    </w:rPr>
  </w:style>
  <w:style w:type="paragraph" w:customStyle="1" w:styleId="Bodytext171">
    <w:name w:val="Body text (17)1"/>
    <w:basedOn w:val="Normal"/>
    <w:rsid w:val="009A527E"/>
    <w:pPr>
      <w:widowControl w:val="0"/>
      <w:shd w:val="clear" w:color="auto" w:fill="FFFFFF"/>
      <w:spacing w:line="240" w:lineRule="atLeast"/>
      <w:jc w:val="both"/>
    </w:pPr>
    <w:rPr>
      <w:rFonts w:eastAsia="Courier New"/>
      <w:b/>
      <w:bCs/>
      <w:spacing w:val="-4"/>
      <w:sz w:val="19"/>
      <w:szCs w:val="19"/>
    </w:rPr>
  </w:style>
  <w:style w:type="paragraph" w:customStyle="1" w:styleId="Heading80">
    <w:name w:val="Heading #8"/>
    <w:basedOn w:val="Normal"/>
    <w:link w:val="Heading8"/>
    <w:rsid w:val="009A527E"/>
    <w:pPr>
      <w:widowControl w:val="0"/>
      <w:shd w:val="clear" w:color="auto" w:fill="FFFFFF"/>
      <w:spacing w:after="480" w:line="311" w:lineRule="exact"/>
      <w:ind w:firstLine="500"/>
      <w:jc w:val="both"/>
      <w:outlineLvl w:val="7"/>
    </w:pPr>
    <w:rPr>
      <w:b/>
      <w:bCs/>
      <w:spacing w:val="1"/>
      <w:sz w:val="21"/>
      <w:szCs w:val="21"/>
    </w:rPr>
  </w:style>
  <w:style w:type="paragraph" w:customStyle="1" w:styleId="Heading520">
    <w:name w:val="Heading #5 (2)"/>
    <w:basedOn w:val="Normal"/>
    <w:link w:val="Heading52"/>
    <w:rsid w:val="009A527E"/>
    <w:pPr>
      <w:widowControl w:val="0"/>
      <w:shd w:val="clear" w:color="auto" w:fill="FFFFFF"/>
      <w:spacing w:after="60" w:line="209" w:lineRule="exact"/>
      <w:outlineLvl w:val="4"/>
    </w:pPr>
    <w:rPr>
      <w:i/>
      <w:iCs/>
      <w:noProof/>
      <w:spacing w:val="-5"/>
      <w:sz w:val="21"/>
      <w:szCs w:val="21"/>
    </w:rPr>
  </w:style>
  <w:style w:type="paragraph" w:customStyle="1" w:styleId="Heading730">
    <w:name w:val="Heading #7 (3)"/>
    <w:basedOn w:val="Normal"/>
    <w:link w:val="Heading73"/>
    <w:rsid w:val="009A527E"/>
    <w:pPr>
      <w:widowControl w:val="0"/>
      <w:shd w:val="clear" w:color="auto" w:fill="FFFFFF"/>
      <w:spacing w:line="409" w:lineRule="exact"/>
      <w:ind w:firstLine="500"/>
      <w:jc w:val="both"/>
      <w:outlineLvl w:val="6"/>
    </w:pPr>
    <w:rPr>
      <w:b/>
      <w:bCs/>
      <w:spacing w:val="1"/>
      <w:sz w:val="21"/>
      <w:szCs w:val="21"/>
    </w:rPr>
  </w:style>
  <w:style w:type="paragraph" w:customStyle="1" w:styleId="Heading50">
    <w:name w:val="Heading #5"/>
    <w:basedOn w:val="Normal"/>
    <w:link w:val="Heading5"/>
    <w:rsid w:val="009A527E"/>
    <w:pPr>
      <w:widowControl w:val="0"/>
      <w:shd w:val="clear" w:color="auto" w:fill="FFFFFF"/>
      <w:spacing w:line="240" w:lineRule="atLeast"/>
      <w:ind w:firstLine="500"/>
      <w:jc w:val="both"/>
      <w:outlineLvl w:val="4"/>
    </w:pPr>
    <w:rPr>
      <w:spacing w:val="1"/>
      <w:sz w:val="21"/>
      <w:szCs w:val="21"/>
    </w:rPr>
  </w:style>
  <w:style w:type="paragraph" w:customStyle="1" w:styleId="Heading111">
    <w:name w:val="Heading #111"/>
    <w:basedOn w:val="Normal"/>
    <w:link w:val="Heading110"/>
    <w:rsid w:val="009A527E"/>
    <w:pPr>
      <w:widowControl w:val="0"/>
      <w:shd w:val="clear" w:color="auto" w:fill="FFFFFF"/>
      <w:spacing w:line="400" w:lineRule="exact"/>
      <w:jc w:val="both"/>
    </w:pPr>
    <w:rPr>
      <w:spacing w:val="1"/>
      <w:sz w:val="21"/>
      <w:szCs w:val="21"/>
    </w:rPr>
  </w:style>
  <w:style w:type="paragraph" w:customStyle="1" w:styleId="Heading140">
    <w:name w:val="Heading #14"/>
    <w:basedOn w:val="Normal"/>
    <w:link w:val="Heading14"/>
    <w:rsid w:val="009A527E"/>
    <w:pPr>
      <w:widowControl w:val="0"/>
      <w:shd w:val="clear" w:color="auto" w:fill="FFFFFF"/>
      <w:spacing w:line="400" w:lineRule="exact"/>
      <w:ind w:firstLine="420"/>
      <w:jc w:val="both"/>
    </w:pPr>
    <w:rPr>
      <w:b/>
      <w:bCs/>
      <w:spacing w:val="2"/>
      <w:sz w:val="21"/>
      <w:szCs w:val="21"/>
    </w:rPr>
  </w:style>
  <w:style w:type="paragraph" w:customStyle="1" w:styleId="Heading320">
    <w:name w:val="Heading #3 (2)"/>
    <w:basedOn w:val="Normal"/>
    <w:link w:val="Heading32"/>
    <w:rsid w:val="009A527E"/>
    <w:pPr>
      <w:widowControl w:val="0"/>
      <w:shd w:val="clear" w:color="auto" w:fill="FFFFFF"/>
      <w:spacing w:before="180" w:after="300" w:line="240" w:lineRule="atLeast"/>
      <w:jc w:val="center"/>
      <w:outlineLvl w:val="2"/>
    </w:pPr>
    <w:rPr>
      <w:b/>
      <w:bCs/>
      <w:spacing w:val="1"/>
      <w:sz w:val="23"/>
      <w:szCs w:val="23"/>
    </w:rPr>
  </w:style>
  <w:style w:type="paragraph" w:customStyle="1" w:styleId="Bodytext230">
    <w:name w:val="Body text (23)"/>
    <w:basedOn w:val="Normal"/>
    <w:link w:val="Bodytext23"/>
    <w:rsid w:val="009A527E"/>
    <w:pPr>
      <w:widowControl w:val="0"/>
      <w:shd w:val="clear" w:color="auto" w:fill="FFFFFF"/>
      <w:spacing w:line="240" w:lineRule="atLeast"/>
    </w:pPr>
    <w:rPr>
      <w:i/>
      <w:iCs/>
      <w:noProof/>
      <w:sz w:val="10"/>
      <w:szCs w:val="10"/>
    </w:rPr>
  </w:style>
  <w:style w:type="paragraph" w:customStyle="1" w:styleId="Heading101">
    <w:name w:val="Heading #101"/>
    <w:basedOn w:val="Normal"/>
    <w:link w:val="Heading100"/>
    <w:rsid w:val="009A527E"/>
    <w:pPr>
      <w:widowControl w:val="0"/>
      <w:shd w:val="clear" w:color="auto" w:fill="FFFFFF"/>
      <w:spacing w:line="240" w:lineRule="atLeast"/>
      <w:jc w:val="both"/>
    </w:pPr>
    <w:rPr>
      <w:spacing w:val="1"/>
      <w:sz w:val="21"/>
      <w:szCs w:val="21"/>
    </w:rPr>
  </w:style>
  <w:style w:type="paragraph" w:customStyle="1" w:styleId="Bodytext240">
    <w:name w:val="Body text (24)"/>
    <w:basedOn w:val="Normal"/>
    <w:link w:val="Bodytext24"/>
    <w:rsid w:val="009A527E"/>
    <w:pPr>
      <w:widowControl w:val="0"/>
      <w:shd w:val="clear" w:color="auto" w:fill="FFFFFF"/>
      <w:spacing w:line="152" w:lineRule="exact"/>
      <w:jc w:val="both"/>
    </w:pPr>
    <w:rPr>
      <w:sz w:val="21"/>
      <w:szCs w:val="21"/>
    </w:rPr>
  </w:style>
  <w:style w:type="paragraph" w:customStyle="1" w:styleId="Heading120">
    <w:name w:val="Heading #12"/>
    <w:basedOn w:val="Normal"/>
    <w:link w:val="Heading12"/>
    <w:rsid w:val="009A527E"/>
    <w:pPr>
      <w:widowControl w:val="0"/>
      <w:shd w:val="clear" w:color="auto" w:fill="FFFFFF"/>
      <w:spacing w:before="60" w:after="180" w:line="240" w:lineRule="atLeast"/>
      <w:ind w:firstLine="500"/>
      <w:jc w:val="both"/>
    </w:pPr>
    <w:rPr>
      <w:i/>
      <w:iCs/>
      <w:spacing w:val="12"/>
      <w:sz w:val="21"/>
      <w:szCs w:val="21"/>
    </w:rPr>
  </w:style>
  <w:style w:type="paragraph" w:customStyle="1" w:styleId="Heading130">
    <w:name w:val="Heading #13"/>
    <w:basedOn w:val="Normal"/>
    <w:link w:val="Heading13"/>
    <w:rsid w:val="009A527E"/>
    <w:pPr>
      <w:widowControl w:val="0"/>
      <w:shd w:val="clear" w:color="auto" w:fill="FFFFFF"/>
      <w:spacing w:before="60" w:after="60" w:line="240" w:lineRule="atLeast"/>
      <w:ind w:firstLine="520"/>
      <w:jc w:val="both"/>
    </w:pPr>
    <w:rPr>
      <w:b/>
      <w:bCs/>
      <w:spacing w:val="2"/>
      <w:sz w:val="21"/>
      <w:szCs w:val="21"/>
    </w:rPr>
  </w:style>
  <w:style w:type="paragraph" w:customStyle="1" w:styleId="Heading820">
    <w:name w:val="Heading #8 (2)"/>
    <w:basedOn w:val="Normal"/>
    <w:link w:val="Heading82"/>
    <w:rsid w:val="009A527E"/>
    <w:pPr>
      <w:widowControl w:val="0"/>
      <w:shd w:val="clear" w:color="auto" w:fill="FFFFFF"/>
      <w:spacing w:line="374" w:lineRule="exact"/>
      <w:ind w:firstLine="500"/>
      <w:jc w:val="both"/>
      <w:outlineLvl w:val="7"/>
    </w:pPr>
    <w:rPr>
      <w:spacing w:val="1"/>
      <w:sz w:val="21"/>
      <w:szCs w:val="21"/>
    </w:rPr>
  </w:style>
  <w:style w:type="paragraph" w:customStyle="1" w:styleId="Bodytext250">
    <w:name w:val="Body text (25)"/>
    <w:basedOn w:val="Normal"/>
    <w:link w:val="Bodytext25"/>
    <w:rsid w:val="009A527E"/>
    <w:pPr>
      <w:widowControl w:val="0"/>
      <w:shd w:val="clear" w:color="auto" w:fill="FFFFFF"/>
      <w:spacing w:after="180" w:line="240" w:lineRule="atLeast"/>
      <w:jc w:val="both"/>
    </w:pPr>
    <w:rPr>
      <w:noProof/>
      <w:sz w:val="20"/>
      <w:szCs w:val="20"/>
    </w:rPr>
  </w:style>
  <w:style w:type="paragraph" w:customStyle="1" w:styleId="Bodytext260">
    <w:name w:val="Body text (26)"/>
    <w:basedOn w:val="Normal"/>
    <w:link w:val="Bodytext26"/>
    <w:rsid w:val="009A527E"/>
    <w:pPr>
      <w:widowControl w:val="0"/>
      <w:shd w:val="clear" w:color="auto" w:fill="FFFFFF"/>
      <w:spacing w:before="60" w:line="240" w:lineRule="atLeast"/>
      <w:ind w:hanging="400"/>
    </w:pPr>
    <w:rPr>
      <w:spacing w:val="17"/>
      <w:sz w:val="20"/>
      <w:szCs w:val="20"/>
    </w:rPr>
  </w:style>
  <w:style w:type="paragraph" w:customStyle="1" w:styleId="Heading741">
    <w:name w:val="Heading #7 (4)1"/>
    <w:basedOn w:val="Normal"/>
    <w:link w:val="Heading74"/>
    <w:rsid w:val="009A527E"/>
    <w:pPr>
      <w:widowControl w:val="0"/>
      <w:shd w:val="clear" w:color="auto" w:fill="FFFFFF"/>
      <w:spacing w:before="180" w:line="381" w:lineRule="exact"/>
      <w:outlineLvl w:val="6"/>
    </w:pPr>
    <w:rPr>
      <w:spacing w:val="9"/>
      <w:sz w:val="21"/>
      <w:szCs w:val="21"/>
    </w:rPr>
  </w:style>
  <w:style w:type="paragraph" w:customStyle="1" w:styleId="Tableofcontents70">
    <w:name w:val="Table of contents (7)"/>
    <w:basedOn w:val="Normal"/>
    <w:link w:val="Tableofcontents7"/>
    <w:rsid w:val="009A527E"/>
    <w:pPr>
      <w:widowControl w:val="0"/>
      <w:shd w:val="clear" w:color="auto" w:fill="FFFFFF"/>
      <w:spacing w:before="180" w:line="240" w:lineRule="atLeast"/>
      <w:jc w:val="both"/>
    </w:pPr>
    <w:rPr>
      <w:b/>
      <w:bCs/>
      <w:spacing w:val="13"/>
      <w:sz w:val="19"/>
      <w:szCs w:val="19"/>
    </w:rPr>
  </w:style>
  <w:style w:type="paragraph" w:customStyle="1" w:styleId="Picturecaption40">
    <w:name w:val="Picture caption (4)"/>
    <w:basedOn w:val="Normal"/>
    <w:link w:val="Picturecaption4"/>
    <w:rsid w:val="009A527E"/>
    <w:pPr>
      <w:widowControl w:val="0"/>
      <w:shd w:val="clear" w:color="auto" w:fill="FFFFFF"/>
      <w:spacing w:line="240" w:lineRule="atLeast"/>
    </w:pPr>
    <w:rPr>
      <w:spacing w:val="1"/>
      <w:sz w:val="21"/>
      <w:szCs w:val="21"/>
    </w:rPr>
  </w:style>
  <w:style w:type="paragraph" w:customStyle="1" w:styleId="Heading420">
    <w:name w:val="Heading #4 (2)"/>
    <w:basedOn w:val="Normal"/>
    <w:link w:val="Heading42"/>
    <w:rsid w:val="009A527E"/>
    <w:pPr>
      <w:widowControl w:val="0"/>
      <w:shd w:val="clear" w:color="auto" w:fill="FFFFFF"/>
      <w:spacing w:before="240" w:line="240" w:lineRule="atLeast"/>
      <w:jc w:val="center"/>
      <w:outlineLvl w:val="3"/>
    </w:pPr>
    <w:rPr>
      <w:b/>
      <w:bCs/>
      <w:sz w:val="33"/>
      <w:szCs w:val="33"/>
    </w:rPr>
  </w:style>
  <w:style w:type="paragraph" w:customStyle="1" w:styleId="Bodytext270">
    <w:name w:val="Body text (27)"/>
    <w:basedOn w:val="Normal"/>
    <w:link w:val="Bodytext27"/>
    <w:rsid w:val="009A527E"/>
    <w:pPr>
      <w:widowControl w:val="0"/>
      <w:shd w:val="clear" w:color="auto" w:fill="FFFFFF"/>
      <w:spacing w:line="419" w:lineRule="exact"/>
      <w:jc w:val="both"/>
    </w:pPr>
    <w:rPr>
      <w:spacing w:val="9"/>
      <w:sz w:val="21"/>
      <w:szCs w:val="21"/>
    </w:rPr>
  </w:style>
  <w:style w:type="paragraph" w:customStyle="1" w:styleId="Heading230">
    <w:name w:val="Heading #2 (3)"/>
    <w:basedOn w:val="Normal"/>
    <w:link w:val="Heading23"/>
    <w:rsid w:val="009A527E"/>
    <w:pPr>
      <w:widowControl w:val="0"/>
      <w:shd w:val="clear" w:color="auto" w:fill="FFFFFF"/>
      <w:spacing w:line="240" w:lineRule="atLeast"/>
      <w:jc w:val="center"/>
      <w:outlineLvl w:val="1"/>
    </w:pPr>
    <w:rPr>
      <w:spacing w:val="53"/>
      <w:sz w:val="20"/>
      <w:szCs w:val="20"/>
    </w:rPr>
  </w:style>
  <w:style w:type="paragraph" w:customStyle="1" w:styleId="Picturecaption50">
    <w:name w:val="Picture caption (5)"/>
    <w:basedOn w:val="Normal"/>
    <w:link w:val="Picturecaption5"/>
    <w:rsid w:val="009A527E"/>
    <w:pPr>
      <w:widowControl w:val="0"/>
      <w:shd w:val="clear" w:color="auto" w:fill="FFFFFF"/>
      <w:spacing w:line="240" w:lineRule="atLeast"/>
    </w:pPr>
    <w:rPr>
      <w:rFonts w:ascii="Microsoft Sans Serif" w:hAnsi="Microsoft Sans Serif" w:cs="Microsoft Sans Serif"/>
      <w:spacing w:val="-20"/>
      <w:sz w:val="29"/>
      <w:szCs w:val="29"/>
    </w:rPr>
  </w:style>
  <w:style w:type="paragraph" w:customStyle="1" w:styleId="Heading1120">
    <w:name w:val="Heading #11 (2)"/>
    <w:basedOn w:val="Normal"/>
    <w:link w:val="Heading112"/>
    <w:rsid w:val="009A527E"/>
    <w:pPr>
      <w:widowControl w:val="0"/>
      <w:shd w:val="clear" w:color="auto" w:fill="FFFFFF"/>
      <w:spacing w:line="362" w:lineRule="exact"/>
      <w:jc w:val="both"/>
    </w:pPr>
    <w:rPr>
      <w:b/>
      <w:bCs/>
      <w:spacing w:val="2"/>
      <w:sz w:val="21"/>
      <w:szCs w:val="21"/>
    </w:rPr>
  </w:style>
  <w:style w:type="paragraph" w:customStyle="1" w:styleId="Heading1221">
    <w:name w:val="Heading #12 (2)1"/>
    <w:basedOn w:val="Normal"/>
    <w:link w:val="Heading122"/>
    <w:rsid w:val="009A527E"/>
    <w:pPr>
      <w:widowControl w:val="0"/>
      <w:shd w:val="clear" w:color="auto" w:fill="FFFFFF"/>
      <w:spacing w:before="180" w:line="479" w:lineRule="exact"/>
      <w:jc w:val="both"/>
    </w:pPr>
    <w:rPr>
      <w:spacing w:val="1"/>
      <w:sz w:val="21"/>
      <w:szCs w:val="21"/>
    </w:rPr>
  </w:style>
  <w:style w:type="paragraph" w:customStyle="1" w:styleId="Headerorfooter40">
    <w:name w:val="Header or footer (4)"/>
    <w:basedOn w:val="Normal"/>
    <w:link w:val="Headerorfooter4"/>
    <w:rsid w:val="009A527E"/>
    <w:pPr>
      <w:widowControl w:val="0"/>
      <w:shd w:val="clear" w:color="auto" w:fill="FFFFFF"/>
      <w:spacing w:line="240" w:lineRule="atLeast"/>
    </w:pPr>
    <w:rPr>
      <w:rFonts w:ascii="Palatino Linotype" w:hAnsi="Palatino Linotype" w:cs="Palatino Linotype"/>
      <w:noProof/>
      <w:sz w:val="11"/>
      <w:szCs w:val="11"/>
    </w:rPr>
  </w:style>
  <w:style w:type="paragraph" w:customStyle="1" w:styleId="Bodytext280">
    <w:name w:val="Body text (28)"/>
    <w:basedOn w:val="Normal"/>
    <w:link w:val="Bodytext28"/>
    <w:rsid w:val="009A527E"/>
    <w:pPr>
      <w:widowControl w:val="0"/>
      <w:shd w:val="clear" w:color="auto" w:fill="FFFFFF"/>
      <w:spacing w:line="282" w:lineRule="exact"/>
      <w:jc w:val="both"/>
    </w:pPr>
    <w:rPr>
      <w:spacing w:val="1"/>
      <w:sz w:val="20"/>
      <w:szCs w:val="20"/>
    </w:rPr>
  </w:style>
  <w:style w:type="paragraph" w:customStyle="1" w:styleId="Bodytext290">
    <w:name w:val="Body text (29)"/>
    <w:basedOn w:val="Normal"/>
    <w:link w:val="Bodytext29"/>
    <w:rsid w:val="009A527E"/>
    <w:pPr>
      <w:widowControl w:val="0"/>
      <w:shd w:val="clear" w:color="auto" w:fill="FFFFFF"/>
      <w:spacing w:line="213" w:lineRule="exact"/>
      <w:ind w:firstLine="500"/>
      <w:jc w:val="both"/>
    </w:pPr>
    <w:rPr>
      <w:spacing w:val="2"/>
      <w:sz w:val="20"/>
      <w:szCs w:val="20"/>
    </w:rPr>
  </w:style>
  <w:style w:type="paragraph" w:customStyle="1" w:styleId="Heading1021">
    <w:name w:val="Heading #10 (2)"/>
    <w:basedOn w:val="Normal"/>
    <w:link w:val="Heading1020"/>
    <w:rsid w:val="009A527E"/>
    <w:pPr>
      <w:widowControl w:val="0"/>
      <w:shd w:val="clear" w:color="auto" w:fill="FFFFFF"/>
      <w:spacing w:line="358" w:lineRule="exact"/>
      <w:ind w:firstLine="440"/>
      <w:jc w:val="both"/>
    </w:pPr>
    <w:rPr>
      <w:b/>
      <w:bCs/>
      <w:spacing w:val="2"/>
      <w:sz w:val="21"/>
      <w:szCs w:val="21"/>
    </w:rPr>
  </w:style>
  <w:style w:type="paragraph" w:customStyle="1" w:styleId="Heading150">
    <w:name w:val="Heading #15"/>
    <w:basedOn w:val="Normal"/>
    <w:link w:val="Heading15"/>
    <w:rsid w:val="009A527E"/>
    <w:pPr>
      <w:widowControl w:val="0"/>
      <w:shd w:val="clear" w:color="auto" w:fill="FFFFFF"/>
      <w:spacing w:before="180" w:after="180" w:line="240" w:lineRule="atLeast"/>
      <w:ind w:firstLine="440"/>
      <w:jc w:val="both"/>
    </w:pPr>
    <w:rPr>
      <w:b/>
      <w:bCs/>
      <w:spacing w:val="2"/>
      <w:sz w:val="21"/>
      <w:szCs w:val="21"/>
    </w:rPr>
  </w:style>
  <w:style w:type="paragraph" w:customStyle="1" w:styleId="Heading160">
    <w:name w:val="Heading #16"/>
    <w:basedOn w:val="Normal"/>
    <w:link w:val="Heading16"/>
    <w:rsid w:val="009A527E"/>
    <w:pPr>
      <w:widowControl w:val="0"/>
      <w:shd w:val="clear" w:color="auto" w:fill="FFFFFF"/>
      <w:spacing w:before="180" w:after="180" w:line="240" w:lineRule="atLeast"/>
      <w:jc w:val="both"/>
    </w:pPr>
    <w:rPr>
      <w:b/>
      <w:bCs/>
      <w:spacing w:val="2"/>
      <w:sz w:val="21"/>
      <w:szCs w:val="21"/>
    </w:rPr>
  </w:style>
  <w:style w:type="paragraph" w:customStyle="1" w:styleId="Headerorfooter50">
    <w:name w:val="Header or footer (5)"/>
    <w:basedOn w:val="Normal"/>
    <w:link w:val="Headerorfooter5"/>
    <w:rsid w:val="009A527E"/>
    <w:pPr>
      <w:widowControl w:val="0"/>
      <w:shd w:val="clear" w:color="auto" w:fill="FFFFFF"/>
      <w:spacing w:line="240" w:lineRule="atLeast"/>
    </w:pPr>
    <w:rPr>
      <w:spacing w:val="1"/>
      <w:sz w:val="21"/>
      <w:szCs w:val="21"/>
    </w:rPr>
  </w:style>
  <w:style w:type="paragraph" w:customStyle="1" w:styleId="Heading1230">
    <w:name w:val="Heading #12 (3)"/>
    <w:basedOn w:val="Normal"/>
    <w:link w:val="Heading123"/>
    <w:rsid w:val="009A527E"/>
    <w:pPr>
      <w:widowControl w:val="0"/>
      <w:shd w:val="clear" w:color="auto" w:fill="FFFFFF"/>
      <w:spacing w:after="60" w:line="240" w:lineRule="atLeast"/>
      <w:jc w:val="center"/>
    </w:pPr>
    <w:rPr>
      <w:spacing w:val="1"/>
      <w:sz w:val="21"/>
      <w:szCs w:val="21"/>
    </w:rPr>
  </w:style>
  <w:style w:type="paragraph" w:customStyle="1" w:styleId="Bodytext301">
    <w:name w:val="Body text (30)"/>
    <w:basedOn w:val="Normal"/>
    <w:link w:val="Bodytext300"/>
    <w:rsid w:val="009A527E"/>
    <w:pPr>
      <w:widowControl w:val="0"/>
      <w:shd w:val="clear" w:color="auto" w:fill="FFFFFF"/>
      <w:spacing w:before="180" w:line="422" w:lineRule="exact"/>
      <w:jc w:val="center"/>
    </w:pPr>
    <w:rPr>
      <w:spacing w:val="22"/>
      <w:sz w:val="18"/>
      <w:szCs w:val="18"/>
    </w:rPr>
  </w:style>
  <w:style w:type="paragraph" w:customStyle="1" w:styleId="Bodytext311">
    <w:name w:val="Body text (31)"/>
    <w:basedOn w:val="Normal"/>
    <w:link w:val="Bodytext310"/>
    <w:rsid w:val="009A527E"/>
    <w:pPr>
      <w:widowControl w:val="0"/>
      <w:shd w:val="clear" w:color="auto" w:fill="FFFFFF"/>
      <w:spacing w:line="263" w:lineRule="exact"/>
      <w:jc w:val="both"/>
    </w:pPr>
    <w:rPr>
      <w:spacing w:val="-2"/>
      <w:sz w:val="21"/>
      <w:szCs w:val="21"/>
    </w:rPr>
  </w:style>
  <w:style w:type="paragraph" w:customStyle="1" w:styleId="Heading920">
    <w:name w:val="Heading #9 (2)"/>
    <w:basedOn w:val="Normal"/>
    <w:link w:val="Heading92"/>
    <w:rsid w:val="009A527E"/>
    <w:pPr>
      <w:widowControl w:val="0"/>
      <w:shd w:val="clear" w:color="auto" w:fill="FFFFFF"/>
      <w:spacing w:line="412" w:lineRule="exact"/>
      <w:ind w:firstLine="460"/>
      <w:jc w:val="both"/>
      <w:outlineLvl w:val="8"/>
    </w:pPr>
    <w:rPr>
      <w:spacing w:val="1"/>
      <w:sz w:val="21"/>
      <w:szCs w:val="21"/>
    </w:rPr>
  </w:style>
  <w:style w:type="paragraph" w:customStyle="1" w:styleId="Bodytext320">
    <w:name w:val="Body text (32)"/>
    <w:basedOn w:val="Normal"/>
    <w:link w:val="Bodytext32"/>
    <w:rsid w:val="009A527E"/>
    <w:pPr>
      <w:widowControl w:val="0"/>
      <w:shd w:val="clear" w:color="auto" w:fill="FFFFFF"/>
      <w:spacing w:line="181" w:lineRule="exact"/>
      <w:jc w:val="both"/>
    </w:pPr>
    <w:rPr>
      <w:spacing w:val="25"/>
      <w:sz w:val="21"/>
      <w:szCs w:val="21"/>
    </w:rPr>
  </w:style>
  <w:style w:type="paragraph" w:customStyle="1" w:styleId="Heading620">
    <w:name w:val="Heading #6 (2)"/>
    <w:basedOn w:val="Normal"/>
    <w:link w:val="Heading62"/>
    <w:rsid w:val="009A527E"/>
    <w:pPr>
      <w:widowControl w:val="0"/>
      <w:shd w:val="clear" w:color="auto" w:fill="FFFFFF"/>
      <w:spacing w:line="240" w:lineRule="atLeast"/>
      <w:jc w:val="both"/>
      <w:outlineLvl w:val="5"/>
    </w:pPr>
    <w:rPr>
      <w:b/>
      <w:bCs/>
      <w:spacing w:val="6"/>
      <w:sz w:val="23"/>
      <w:szCs w:val="23"/>
    </w:rPr>
  </w:style>
  <w:style w:type="paragraph" w:customStyle="1" w:styleId="Bodytext330">
    <w:name w:val="Body text (33)"/>
    <w:basedOn w:val="Normal"/>
    <w:link w:val="Bodytext33"/>
    <w:rsid w:val="009A527E"/>
    <w:pPr>
      <w:widowControl w:val="0"/>
      <w:shd w:val="clear" w:color="auto" w:fill="FFFFFF"/>
      <w:spacing w:before="900" w:line="240" w:lineRule="atLeast"/>
    </w:pPr>
    <w:rPr>
      <w:rFonts w:ascii="Corbel" w:hAnsi="Corbel" w:cs="Corbel"/>
      <w:b/>
      <w:bCs/>
      <w:noProof/>
      <w:sz w:val="12"/>
      <w:szCs w:val="12"/>
    </w:rPr>
  </w:style>
  <w:style w:type="paragraph" w:customStyle="1" w:styleId="Bodytext340">
    <w:name w:val="Body text (34)"/>
    <w:basedOn w:val="Normal"/>
    <w:link w:val="Bodytext34"/>
    <w:rsid w:val="009A527E"/>
    <w:pPr>
      <w:widowControl w:val="0"/>
      <w:shd w:val="clear" w:color="auto" w:fill="FFFFFF"/>
      <w:spacing w:line="276" w:lineRule="exact"/>
      <w:jc w:val="both"/>
    </w:pPr>
    <w:rPr>
      <w:b/>
      <w:bCs/>
      <w:spacing w:val="-3"/>
      <w:sz w:val="20"/>
      <w:szCs w:val="20"/>
    </w:rPr>
  </w:style>
  <w:style w:type="paragraph" w:customStyle="1" w:styleId="Heading1320">
    <w:name w:val="Heading #13 (2)"/>
    <w:basedOn w:val="Normal"/>
    <w:link w:val="Heading132"/>
    <w:rsid w:val="009A527E"/>
    <w:pPr>
      <w:widowControl w:val="0"/>
      <w:shd w:val="clear" w:color="auto" w:fill="FFFFFF"/>
      <w:spacing w:after="360" w:line="240" w:lineRule="atLeast"/>
      <w:jc w:val="both"/>
    </w:pPr>
    <w:rPr>
      <w:b/>
      <w:bCs/>
      <w:spacing w:val="5"/>
      <w:sz w:val="16"/>
      <w:szCs w:val="16"/>
    </w:rPr>
  </w:style>
  <w:style w:type="paragraph" w:customStyle="1" w:styleId="Heading1421">
    <w:name w:val="Heading #14 (2)1"/>
    <w:basedOn w:val="Normal"/>
    <w:link w:val="Heading142"/>
    <w:rsid w:val="009A527E"/>
    <w:pPr>
      <w:widowControl w:val="0"/>
      <w:shd w:val="clear" w:color="auto" w:fill="FFFFFF"/>
      <w:spacing w:line="419" w:lineRule="exact"/>
      <w:ind w:hanging="480"/>
      <w:jc w:val="both"/>
    </w:pPr>
    <w:rPr>
      <w:spacing w:val="1"/>
      <w:sz w:val="21"/>
      <w:szCs w:val="21"/>
    </w:rPr>
  </w:style>
  <w:style w:type="paragraph" w:customStyle="1" w:styleId="Bodytext350">
    <w:name w:val="Body text (35)"/>
    <w:basedOn w:val="Normal"/>
    <w:link w:val="Bodytext35"/>
    <w:rsid w:val="009A527E"/>
    <w:pPr>
      <w:widowControl w:val="0"/>
      <w:shd w:val="clear" w:color="auto" w:fill="FFFFFF"/>
      <w:spacing w:line="240" w:lineRule="atLeast"/>
      <w:jc w:val="both"/>
    </w:pPr>
    <w:rPr>
      <w:rFonts w:ascii="Microsoft Sans Serif" w:hAnsi="Microsoft Sans Serif" w:cs="Microsoft Sans Serif"/>
      <w:noProof/>
      <w:sz w:val="16"/>
      <w:szCs w:val="16"/>
    </w:rPr>
  </w:style>
  <w:style w:type="paragraph" w:customStyle="1" w:styleId="Heading430">
    <w:name w:val="Heading #4 (3)"/>
    <w:basedOn w:val="Normal"/>
    <w:link w:val="Heading43"/>
    <w:rsid w:val="009A527E"/>
    <w:pPr>
      <w:widowControl w:val="0"/>
      <w:shd w:val="clear" w:color="auto" w:fill="FFFFFF"/>
      <w:spacing w:line="240" w:lineRule="atLeast"/>
      <w:jc w:val="both"/>
      <w:outlineLvl w:val="3"/>
    </w:pPr>
    <w:rPr>
      <w:spacing w:val="-2"/>
      <w:sz w:val="21"/>
      <w:szCs w:val="21"/>
    </w:rPr>
  </w:style>
  <w:style w:type="paragraph" w:customStyle="1" w:styleId="Heading1240">
    <w:name w:val="Heading #12 (4)"/>
    <w:basedOn w:val="Normal"/>
    <w:link w:val="Heading124"/>
    <w:rsid w:val="009A527E"/>
    <w:pPr>
      <w:widowControl w:val="0"/>
      <w:shd w:val="clear" w:color="auto" w:fill="FFFFFF"/>
      <w:spacing w:line="358" w:lineRule="exact"/>
      <w:ind w:firstLine="500"/>
      <w:jc w:val="both"/>
    </w:pPr>
    <w:rPr>
      <w:b/>
      <w:bCs/>
      <w:spacing w:val="2"/>
      <w:sz w:val="21"/>
      <w:szCs w:val="21"/>
    </w:rPr>
  </w:style>
  <w:style w:type="paragraph" w:customStyle="1" w:styleId="Bodytext360">
    <w:name w:val="Body text (36)"/>
    <w:basedOn w:val="Normal"/>
    <w:link w:val="Bodytext36"/>
    <w:rsid w:val="009A527E"/>
    <w:pPr>
      <w:widowControl w:val="0"/>
      <w:shd w:val="clear" w:color="auto" w:fill="FFFFFF"/>
      <w:spacing w:line="240" w:lineRule="atLeast"/>
    </w:pPr>
    <w:rPr>
      <w:b/>
      <w:bCs/>
      <w:spacing w:val="1"/>
      <w:sz w:val="19"/>
      <w:szCs w:val="19"/>
    </w:rPr>
  </w:style>
  <w:style w:type="paragraph" w:customStyle="1" w:styleId="Heading1330">
    <w:name w:val="Heading #13 (3)"/>
    <w:basedOn w:val="Normal"/>
    <w:link w:val="Heading133"/>
    <w:rsid w:val="009A527E"/>
    <w:pPr>
      <w:widowControl w:val="0"/>
      <w:shd w:val="clear" w:color="auto" w:fill="FFFFFF"/>
      <w:spacing w:line="416" w:lineRule="exact"/>
      <w:jc w:val="both"/>
    </w:pPr>
    <w:rPr>
      <w:spacing w:val="1"/>
      <w:sz w:val="21"/>
      <w:szCs w:val="21"/>
    </w:rPr>
  </w:style>
  <w:style w:type="paragraph" w:customStyle="1" w:styleId="Bodytext370">
    <w:name w:val="Body text (37)"/>
    <w:basedOn w:val="Normal"/>
    <w:link w:val="Bodytext37"/>
    <w:rsid w:val="009A527E"/>
    <w:pPr>
      <w:widowControl w:val="0"/>
      <w:shd w:val="clear" w:color="auto" w:fill="FFFFFF"/>
      <w:spacing w:line="228" w:lineRule="exact"/>
      <w:ind w:firstLine="460"/>
      <w:jc w:val="both"/>
    </w:pPr>
    <w:rPr>
      <w:spacing w:val="2"/>
      <w:sz w:val="20"/>
      <w:szCs w:val="20"/>
    </w:rPr>
  </w:style>
  <w:style w:type="paragraph" w:customStyle="1" w:styleId="Heading1620">
    <w:name w:val="Heading #16 (2)"/>
    <w:basedOn w:val="Normal"/>
    <w:link w:val="Heading162"/>
    <w:rsid w:val="009A527E"/>
    <w:pPr>
      <w:widowControl w:val="0"/>
      <w:shd w:val="clear" w:color="auto" w:fill="FFFFFF"/>
      <w:spacing w:before="60" w:line="362" w:lineRule="exact"/>
      <w:ind w:firstLine="440"/>
      <w:jc w:val="both"/>
    </w:pPr>
    <w:rPr>
      <w:spacing w:val="1"/>
      <w:sz w:val="21"/>
      <w:szCs w:val="21"/>
    </w:rPr>
  </w:style>
  <w:style w:type="paragraph" w:customStyle="1" w:styleId="Bodytext380">
    <w:name w:val="Body text (38)"/>
    <w:basedOn w:val="Normal"/>
    <w:link w:val="Bodytext38"/>
    <w:rsid w:val="009A527E"/>
    <w:pPr>
      <w:widowControl w:val="0"/>
      <w:shd w:val="clear" w:color="auto" w:fill="FFFFFF"/>
      <w:spacing w:line="240" w:lineRule="atLeast"/>
    </w:pPr>
    <w:rPr>
      <w:i/>
      <w:iCs/>
      <w:spacing w:val="-2"/>
      <w:sz w:val="16"/>
      <w:szCs w:val="16"/>
    </w:rPr>
  </w:style>
  <w:style w:type="paragraph" w:customStyle="1" w:styleId="Heading240">
    <w:name w:val="Heading #2 (4)"/>
    <w:basedOn w:val="Normal"/>
    <w:link w:val="Heading24"/>
    <w:rsid w:val="009A527E"/>
    <w:pPr>
      <w:widowControl w:val="0"/>
      <w:shd w:val="clear" w:color="auto" w:fill="FFFFFF"/>
      <w:spacing w:before="360" w:after="60" w:line="240" w:lineRule="atLeast"/>
      <w:jc w:val="both"/>
      <w:outlineLvl w:val="1"/>
    </w:pPr>
    <w:rPr>
      <w:spacing w:val="6"/>
      <w:sz w:val="9"/>
      <w:szCs w:val="9"/>
    </w:rPr>
  </w:style>
  <w:style w:type="paragraph" w:customStyle="1" w:styleId="Heading1131">
    <w:name w:val="Heading #11 (3)"/>
    <w:basedOn w:val="Normal"/>
    <w:link w:val="Heading1130"/>
    <w:rsid w:val="009A527E"/>
    <w:pPr>
      <w:widowControl w:val="0"/>
      <w:shd w:val="clear" w:color="auto" w:fill="FFFFFF"/>
      <w:spacing w:before="60" w:line="240" w:lineRule="atLeast"/>
    </w:pPr>
    <w:rPr>
      <w:b/>
      <w:bCs/>
      <w:spacing w:val="-9"/>
      <w:sz w:val="18"/>
      <w:szCs w:val="18"/>
    </w:rPr>
  </w:style>
  <w:style w:type="paragraph" w:customStyle="1" w:styleId="Heading1140">
    <w:name w:val="Heading #11 (4)"/>
    <w:basedOn w:val="Normal"/>
    <w:link w:val="Heading114"/>
    <w:rsid w:val="009A527E"/>
    <w:pPr>
      <w:widowControl w:val="0"/>
      <w:shd w:val="clear" w:color="auto" w:fill="FFFFFF"/>
      <w:spacing w:after="360" w:line="240" w:lineRule="atLeast"/>
      <w:jc w:val="both"/>
    </w:pPr>
    <w:rPr>
      <w:b/>
      <w:bCs/>
      <w:spacing w:val="18"/>
      <w:sz w:val="17"/>
      <w:szCs w:val="17"/>
    </w:rPr>
  </w:style>
  <w:style w:type="paragraph" w:customStyle="1" w:styleId="Bodytext390">
    <w:name w:val="Body text (39)"/>
    <w:basedOn w:val="Normal"/>
    <w:link w:val="Bodytext39"/>
    <w:rsid w:val="009A527E"/>
    <w:pPr>
      <w:widowControl w:val="0"/>
      <w:shd w:val="clear" w:color="auto" w:fill="FFFFFF"/>
      <w:spacing w:after="60" w:line="240" w:lineRule="atLeast"/>
      <w:jc w:val="both"/>
    </w:pPr>
    <w:rPr>
      <w:rFonts w:ascii="Sylfaen" w:hAnsi="Sylfaen" w:cs="Sylfaen"/>
      <w:noProof/>
      <w:sz w:val="20"/>
      <w:szCs w:val="20"/>
    </w:rPr>
  </w:style>
  <w:style w:type="paragraph" w:customStyle="1" w:styleId="Heading1150">
    <w:name w:val="Heading #11 (5)"/>
    <w:basedOn w:val="Normal"/>
    <w:link w:val="Heading115"/>
    <w:rsid w:val="009A527E"/>
    <w:pPr>
      <w:widowControl w:val="0"/>
      <w:shd w:val="clear" w:color="auto" w:fill="FFFFFF"/>
      <w:spacing w:before="240" w:line="240" w:lineRule="atLeast"/>
      <w:jc w:val="both"/>
    </w:pPr>
    <w:rPr>
      <w:b/>
      <w:bCs/>
      <w:spacing w:val="2"/>
      <w:sz w:val="16"/>
      <w:szCs w:val="16"/>
    </w:rPr>
  </w:style>
  <w:style w:type="paragraph" w:customStyle="1" w:styleId="Bodytext401">
    <w:name w:val="Body text (40)"/>
    <w:basedOn w:val="Normal"/>
    <w:link w:val="Bodytext400"/>
    <w:rsid w:val="009A527E"/>
    <w:pPr>
      <w:widowControl w:val="0"/>
      <w:shd w:val="clear" w:color="auto" w:fill="FFFFFF"/>
      <w:spacing w:after="60" w:line="240" w:lineRule="atLeast"/>
      <w:jc w:val="both"/>
    </w:pPr>
    <w:rPr>
      <w:rFonts w:ascii="Tahoma" w:hAnsi="Tahoma" w:cs="Tahoma"/>
      <w:b/>
      <w:bCs/>
      <w:sz w:val="21"/>
      <w:szCs w:val="21"/>
    </w:rPr>
  </w:style>
  <w:style w:type="paragraph" w:customStyle="1" w:styleId="Bodytext411">
    <w:name w:val="Body text (41)"/>
    <w:basedOn w:val="Normal"/>
    <w:link w:val="Bodytext410"/>
    <w:rsid w:val="009A527E"/>
    <w:pPr>
      <w:widowControl w:val="0"/>
      <w:shd w:val="clear" w:color="auto" w:fill="FFFFFF"/>
      <w:spacing w:before="60" w:after="240" w:line="240" w:lineRule="atLeast"/>
    </w:pPr>
    <w:rPr>
      <w:b/>
      <w:bCs/>
      <w:spacing w:val="2"/>
      <w:sz w:val="16"/>
      <w:szCs w:val="16"/>
    </w:rPr>
  </w:style>
  <w:style w:type="paragraph" w:customStyle="1" w:styleId="Bodytext421">
    <w:name w:val="Body text (42)1"/>
    <w:basedOn w:val="Normal"/>
    <w:link w:val="Bodytext42"/>
    <w:rsid w:val="009A527E"/>
    <w:pPr>
      <w:widowControl w:val="0"/>
      <w:shd w:val="clear" w:color="auto" w:fill="FFFFFF"/>
      <w:spacing w:after="60" w:line="240" w:lineRule="atLeast"/>
      <w:jc w:val="both"/>
    </w:pPr>
    <w:rPr>
      <w:rFonts w:ascii="Corbel" w:hAnsi="Corbel" w:cs="Corbel"/>
      <w:sz w:val="8"/>
      <w:szCs w:val="8"/>
    </w:rPr>
  </w:style>
  <w:style w:type="paragraph" w:customStyle="1" w:styleId="Headerorfooter60">
    <w:name w:val="Header or footer (6)"/>
    <w:basedOn w:val="Normal"/>
    <w:link w:val="Headerorfooter6"/>
    <w:rsid w:val="009A527E"/>
    <w:pPr>
      <w:widowControl w:val="0"/>
      <w:shd w:val="clear" w:color="auto" w:fill="FFFFFF"/>
      <w:spacing w:line="240" w:lineRule="atLeast"/>
    </w:pPr>
    <w:rPr>
      <w:rFonts w:ascii="MS Gothic" w:eastAsia="MS Gothic" w:cs="MS Gothic"/>
      <w:i/>
      <w:iCs/>
      <w:noProof/>
      <w:sz w:val="15"/>
      <w:szCs w:val="15"/>
    </w:rPr>
  </w:style>
  <w:style w:type="paragraph" w:customStyle="1" w:styleId="Bodytext430">
    <w:name w:val="Body text (43)"/>
    <w:basedOn w:val="Normal"/>
    <w:link w:val="Bodytext43"/>
    <w:rsid w:val="009A527E"/>
    <w:pPr>
      <w:widowControl w:val="0"/>
      <w:shd w:val="clear" w:color="auto" w:fill="FFFFFF"/>
      <w:spacing w:before="180" w:after="180" w:line="240" w:lineRule="atLeast"/>
      <w:ind w:firstLine="480"/>
      <w:jc w:val="both"/>
    </w:pPr>
    <w:rPr>
      <w:b/>
      <w:bCs/>
      <w:spacing w:val="5"/>
      <w:sz w:val="20"/>
      <w:szCs w:val="20"/>
    </w:rPr>
  </w:style>
  <w:style w:type="table" w:styleId="TableGrid">
    <w:name w:val="Table Grid"/>
    <w:basedOn w:val="TableNormal"/>
    <w:rsid w:val="009A527E"/>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9D6B97"/>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link w:val="FootnoteText"/>
    <w:rsid w:val="009D6B97"/>
    <w:rPr>
      <w:rFonts w:ascii="Courier New" w:eastAsia="Courier New" w:hAnsi="Courier New" w:cs="Courier New"/>
      <w:color w:val="000000"/>
      <w:lang w:val="vi-VN" w:eastAsia="vi-VN"/>
    </w:rPr>
  </w:style>
  <w:style w:type="character" w:styleId="FootnoteReference">
    <w:name w:val="footnote reference"/>
    <w:rsid w:val="009D6B97"/>
    <w:rPr>
      <w:vertAlign w:val="superscript"/>
    </w:rPr>
  </w:style>
  <w:style w:type="paragraph" w:styleId="BalloonText">
    <w:name w:val="Balloon Text"/>
    <w:basedOn w:val="Normal"/>
    <w:link w:val="BalloonTextChar"/>
    <w:rsid w:val="0079609D"/>
    <w:rPr>
      <w:rFonts w:ascii="Segoe UI" w:hAnsi="Segoe UI" w:cs="Segoe UI"/>
      <w:sz w:val="18"/>
      <w:szCs w:val="18"/>
    </w:rPr>
  </w:style>
  <w:style w:type="character" w:customStyle="1" w:styleId="BalloonTextChar">
    <w:name w:val="Balloon Text Char"/>
    <w:link w:val="BalloonText"/>
    <w:rsid w:val="0079609D"/>
    <w:rPr>
      <w:rFonts w:ascii="Segoe UI" w:hAnsi="Segoe UI" w:cs="Segoe UI"/>
      <w:sz w:val="18"/>
      <w:szCs w:val="18"/>
    </w:rPr>
  </w:style>
  <w:style w:type="paragraph" w:styleId="BodyTextIndent2">
    <w:name w:val="Body Text Indent 2"/>
    <w:basedOn w:val="Normal"/>
    <w:link w:val="BodyTextIndent2Char"/>
    <w:rsid w:val="00F61403"/>
    <w:pPr>
      <w:spacing w:after="120" w:line="480" w:lineRule="auto"/>
      <w:ind w:left="360"/>
    </w:pPr>
  </w:style>
  <w:style w:type="character" w:customStyle="1" w:styleId="BodyTextIndent2Char">
    <w:name w:val="Body Text Indent 2 Char"/>
    <w:link w:val="BodyTextIndent2"/>
    <w:rsid w:val="00F61403"/>
    <w:rPr>
      <w:sz w:val="24"/>
      <w:szCs w:val="24"/>
    </w:rPr>
  </w:style>
  <w:style w:type="character" w:styleId="PageNumber">
    <w:name w:val="page number"/>
    <w:basedOn w:val="DefaultParagraphFont"/>
    <w:rsid w:val="00D8762C"/>
  </w:style>
  <w:style w:type="character" w:styleId="SubtleEmphasis">
    <w:name w:val="Subtle Emphasis"/>
    <w:basedOn w:val="DefaultParagraphFont"/>
    <w:uiPriority w:val="19"/>
    <w:qFormat/>
    <w:rsid w:val="00872D29"/>
    <w:rPr>
      <w:i/>
      <w:iCs/>
      <w:color w:val="404040" w:themeColor="text1" w:themeTint="BF"/>
    </w:rPr>
  </w:style>
  <w:style w:type="paragraph" w:styleId="ListParagraph">
    <w:name w:val="List Paragraph"/>
    <w:basedOn w:val="Normal"/>
    <w:uiPriority w:val="34"/>
    <w:qFormat/>
    <w:rsid w:val="002110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EB30EC"/>
    <w:pPr>
      <w:keepNext/>
      <w:spacing w:before="240" w:after="60"/>
      <w:outlineLvl w:val="0"/>
    </w:pPr>
    <w:rPr>
      <w:rFonts w:ascii=".VnTime" w:eastAsia="Calibri" w:hAnsi=".VnTime"/>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B30EC"/>
    <w:rPr>
      <w:rFonts w:ascii=".VnTime" w:eastAsia="Calibri" w:hAnsi=".VnTime"/>
      <w:b/>
      <w:bCs/>
      <w:kern w:val="32"/>
      <w:sz w:val="32"/>
      <w:szCs w:val="32"/>
    </w:rPr>
  </w:style>
  <w:style w:type="paragraph" w:styleId="Header">
    <w:name w:val="header"/>
    <w:basedOn w:val="Normal"/>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character" w:customStyle="1" w:styleId="FooterChar">
    <w:name w:val="Footer Char"/>
    <w:link w:val="Footer"/>
    <w:uiPriority w:val="99"/>
    <w:rsid w:val="00F446B5"/>
    <w:rPr>
      <w:sz w:val="24"/>
      <w:szCs w:val="24"/>
    </w:rPr>
  </w:style>
  <w:style w:type="paragraph" w:styleId="NormalWeb">
    <w:name w:val="Normal (Web)"/>
    <w:basedOn w:val="Normal"/>
    <w:uiPriority w:val="99"/>
    <w:unhideWhenUsed/>
    <w:rsid w:val="000562CF"/>
    <w:pPr>
      <w:spacing w:before="100" w:beforeAutospacing="1" w:after="100" w:afterAutospacing="1"/>
    </w:pPr>
  </w:style>
  <w:style w:type="paragraph" w:styleId="BodyText">
    <w:name w:val="Body Text"/>
    <w:basedOn w:val="Normal"/>
    <w:rsid w:val="00736929"/>
    <w:pPr>
      <w:autoSpaceDE w:val="0"/>
      <w:autoSpaceDN w:val="0"/>
      <w:jc w:val="both"/>
    </w:pPr>
    <w:rPr>
      <w:rFonts w:ascii=".VnTime" w:hAnsi=".VnTime" w:cs=".VnTime"/>
      <w:sz w:val="28"/>
      <w:szCs w:val="28"/>
      <w:lang w:val="en-GB"/>
    </w:rPr>
  </w:style>
  <w:style w:type="paragraph" w:customStyle="1" w:styleId="CharCharCharChar">
    <w:name w:val="Char Char Char Char"/>
    <w:basedOn w:val="Normal"/>
    <w:rsid w:val="00F446B5"/>
    <w:pPr>
      <w:spacing w:after="160" w:line="240" w:lineRule="exact"/>
    </w:pPr>
    <w:rPr>
      <w:rFonts w:ascii="Verdana" w:hAnsi="Verdana"/>
      <w:sz w:val="20"/>
      <w:szCs w:val="20"/>
    </w:rPr>
  </w:style>
  <w:style w:type="character" w:customStyle="1" w:styleId="apple-converted-space">
    <w:name w:val="apple-converted-space"/>
    <w:uiPriority w:val="99"/>
    <w:rsid w:val="00EB30EC"/>
  </w:style>
  <w:style w:type="character" w:styleId="Hyperlink">
    <w:name w:val="Hyperlink"/>
    <w:rsid w:val="00477236"/>
    <w:rPr>
      <w:color w:val="0066CC"/>
      <w:u w:val="single"/>
    </w:rPr>
  </w:style>
  <w:style w:type="character" w:customStyle="1" w:styleId="Bodytext2">
    <w:name w:val="Body text (2)_"/>
    <w:link w:val="Bodytext20"/>
    <w:rsid w:val="00377631"/>
    <w:rPr>
      <w:b/>
      <w:bCs/>
      <w:spacing w:val="2"/>
      <w:sz w:val="23"/>
      <w:szCs w:val="23"/>
      <w:shd w:val="clear" w:color="auto" w:fill="FFFFFF"/>
    </w:rPr>
  </w:style>
  <w:style w:type="paragraph" w:customStyle="1" w:styleId="Bodytext20">
    <w:name w:val="Body text (2)"/>
    <w:basedOn w:val="Normal"/>
    <w:link w:val="Bodytext2"/>
    <w:rsid w:val="00377631"/>
    <w:pPr>
      <w:widowControl w:val="0"/>
      <w:shd w:val="clear" w:color="auto" w:fill="FFFFFF"/>
      <w:spacing w:line="240" w:lineRule="atLeast"/>
      <w:jc w:val="both"/>
    </w:pPr>
    <w:rPr>
      <w:b/>
      <w:bCs/>
      <w:spacing w:val="2"/>
      <w:sz w:val="23"/>
      <w:szCs w:val="23"/>
    </w:rPr>
  </w:style>
  <w:style w:type="character" w:customStyle="1" w:styleId="Bodytext3">
    <w:name w:val="Body text (3)_"/>
    <w:link w:val="Bodytext30"/>
    <w:rsid w:val="00377631"/>
    <w:rPr>
      <w:shd w:val="clear" w:color="auto" w:fill="FFFFFF"/>
    </w:rPr>
  </w:style>
  <w:style w:type="paragraph" w:customStyle="1" w:styleId="Bodytext30">
    <w:name w:val="Body text (3)"/>
    <w:basedOn w:val="Normal"/>
    <w:link w:val="Bodytext3"/>
    <w:rsid w:val="00377631"/>
    <w:pPr>
      <w:widowControl w:val="0"/>
      <w:shd w:val="clear" w:color="auto" w:fill="FFFFFF"/>
      <w:spacing w:after="120" w:line="240" w:lineRule="atLeast"/>
      <w:jc w:val="both"/>
    </w:pPr>
    <w:rPr>
      <w:sz w:val="20"/>
      <w:szCs w:val="20"/>
    </w:rPr>
  </w:style>
  <w:style w:type="character" w:customStyle="1" w:styleId="Bodytext4">
    <w:name w:val="Body text (4)_"/>
    <w:link w:val="Bodytext40"/>
    <w:rsid w:val="00377631"/>
    <w:rPr>
      <w:i/>
      <w:iCs/>
      <w:sz w:val="22"/>
      <w:szCs w:val="22"/>
      <w:shd w:val="clear" w:color="auto" w:fill="FFFFFF"/>
    </w:rPr>
  </w:style>
  <w:style w:type="paragraph" w:customStyle="1" w:styleId="Bodytext40">
    <w:name w:val="Body text (4)"/>
    <w:basedOn w:val="Normal"/>
    <w:link w:val="Bodytext4"/>
    <w:rsid w:val="00377631"/>
    <w:pPr>
      <w:widowControl w:val="0"/>
      <w:shd w:val="clear" w:color="auto" w:fill="FFFFFF"/>
      <w:spacing w:before="480" w:after="660" w:line="240" w:lineRule="atLeast"/>
      <w:jc w:val="both"/>
    </w:pPr>
    <w:rPr>
      <w:i/>
      <w:iCs/>
      <w:sz w:val="22"/>
      <w:szCs w:val="22"/>
    </w:rPr>
  </w:style>
  <w:style w:type="character" w:customStyle="1" w:styleId="Bodytext4NotItalic">
    <w:name w:val="Body text (4) + Not Italic"/>
    <w:basedOn w:val="Bodytext4"/>
    <w:rsid w:val="00377631"/>
    <w:rPr>
      <w:i/>
      <w:iCs/>
      <w:sz w:val="22"/>
      <w:szCs w:val="22"/>
      <w:shd w:val="clear" w:color="auto" w:fill="FFFFFF"/>
    </w:rPr>
  </w:style>
  <w:style w:type="character" w:customStyle="1" w:styleId="Bodytext5">
    <w:name w:val="Body text (5)_"/>
    <w:link w:val="Bodytext51"/>
    <w:rsid w:val="00377631"/>
    <w:rPr>
      <w:i/>
      <w:iCs/>
      <w:spacing w:val="-3"/>
      <w:sz w:val="26"/>
      <w:szCs w:val="26"/>
      <w:shd w:val="clear" w:color="auto" w:fill="FFFFFF"/>
    </w:rPr>
  </w:style>
  <w:style w:type="paragraph" w:customStyle="1" w:styleId="Bodytext51">
    <w:name w:val="Body text (5)1"/>
    <w:basedOn w:val="Normal"/>
    <w:link w:val="Bodytext5"/>
    <w:rsid w:val="00377631"/>
    <w:pPr>
      <w:widowControl w:val="0"/>
      <w:shd w:val="clear" w:color="auto" w:fill="FFFFFF"/>
      <w:spacing w:before="480" w:after="120" w:line="240" w:lineRule="atLeast"/>
      <w:ind w:firstLine="680"/>
      <w:jc w:val="both"/>
    </w:pPr>
    <w:rPr>
      <w:i/>
      <w:iCs/>
      <w:spacing w:val="-3"/>
      <w:sz w:val="26"/>
      <w:szCs w:val="26"/>
    </w:rPr>
  </w:style>
  <w:style w:type="character" w:customStyle="1" w:styleId="Bodytext50">
    <w:name w:val="Body text (5)"/>
    <w:basedOn w:val="Bodytext5"/>
    <w:rsid w:val="00377631"/>
    <w:rPr>
      <w:i/>
      <w:iCs/>
      <w:spacing w:val="-3"/>
      <w:sz w:val="26"/>
      <w:szCs w:val="26"/>
      <w:shd w:val="clear" w:color="auto" w:fill="FFFFFF"/>
    </w:rPr>
  </w:style>
  <w:style w:type="character" w:customStyle="1" w:styleId="Bodytext0">
    <w:name w:val="Body text_"/>
    <w:link w:val="BodyText1"/>
    <w:rsid w:val="00377631"/>
    <w:rPr>
      <w:sz w:val="25"/>
      <w:szCs w:val="25"/>
      <w:shd w:val="clear" w:color="auto" w:fill="FFFFFF"/>
    </w:rPr>
  </w:style>
  <w:style w:type="paragraph" w:customStyle="1" w:styleId="BodyText1">
    <w:name w:val="Body Text1"/>
    <w:basedOn w:val="Normal"/>
    <w:link w:val="Bodytext0"/>
    <w:rsid w:val="00377631"/>
    <w:pPr>
      <w:widowControl w:val="0"/>
      <w:shd w:val="clear" w:color="auto" w:fill="FFFFFF"/>
      <w:spacing w:before="120" w:after="120" w:line="326" w:lineRule="exact"/>
      <w:jc w:val="both"/>
    </w:pPr>
    <w:rPr>
      <w:sz w:val="25"/>
      <w:szCs w:val="25"/>
    </w:rPr>
  </w:style>
  <w:style w:type="character" w:customStyle="1" w:styleId="Headerorfooter2">
    <w:name w:val="Header or footer (2)_"/>
    <w:link w:val="Headerorfooter20"/>
    <w:rsid w:val="00377631"/>
    <w:rPr>
      <w:rFonts w:ascii="Consolas" w:hAnsi="Consolas" w:cs="Consolas"/>
      <w:noProof/>
      <w:sz w:val="10"/>
      <w:szCs w:val="10"/>
      <w:shd w:val="clear" w:color="auto" w:fill="FFFFFF"/>
    </w:rPr>
  </w:style>
  <w:style w:type="paragraph" w:customStyle="1" w:styleId="Headerorfooter20">
    <w:name w:val="Header or footer (2)"/>
    <w:basedOn w:val="Normal"/>
    <w:link w:val="Headerorfooter2"/>
    <w:rsid w:val="00377631"/>
    <w:pPr>
      <w:widowControl w:val="0"/>
      <w:shd w:val="clear" w:color="auto" w:fill="FFFFFF"/>
      <w:spacing w:line="240" w:lineRule="atLeast"/>
    </w:pPr>
    <w:rPr>
      <w:rFonts w:ascii="Consolas" w:hAnsi="Consolas" w:cs="Consolas"/>
      <w:noProof/>
      <w:sz w:val="10"/>
      <w:szCs w:val="10"/>
    </w:rPr>
  </w:style>
  <w:style w:type="character" w:customStyle="1" w:styleId="Bodytext13pt">
    <w:name w:val="Body text + 13 pt"/>
    <w:aliases w:val="Bold,Spacing 0 pt,Table of contents (2) + Not Italic,Body text + 11.5 pt"/>
    <w:rsid w:val="00377631"/>
    <w:rPr>
      <w:b/>
      <w:bCs/>
      <w:spacing w:val="1"/>
      <w:sz w:val="26"/>
      <w:szCs w:val="26"/>
      <w:shd w:val="clear" w:color="auto" w:fill="FFFFFF"/>
    </w:rPr>
  </w:style>
  <w:style w:type="character" w:customStyle="1" w:styleId="Headerorfooter">
    <w:name w:val="Header or footer_"/>
    <w:link w:val="Headerorfooter1"/>
    <w:rsid w:val="00377631"/>
    <w:rPr>
      <w:b/>
      <w:bCs/>
      <w:spacing w:val="1"/>
      <w:sz w:val="22"/>
      <w:szCs w:val="22"/>
      <w:shd w:val="clear" w:color="auto" w:fill="FFFFFF"/>
    </w:rPr>
  </w:style>
  <w:style w:type="paragraph" w:customStyle="1" w:styleId="Headerorfooter1">
    <w:name w:val="Header or footer1"/>
    <w:basedOn w:val="Normal"/>
    <w:link w:val="Headerorfooter"/>
    <w:rsid w:val="00377631"/>
    <w:pPr>
      <w:widowControl w:val="0"/>
      <w:shd w:val="clear" w:color="auto" w:fill="FFFFFF"/>
      <w:spacing w:line="240" w:lineRule="atLeast"/>
    </w:pPr>
    <w:rPr>
      <w:b/>
      <w:bCs/>
      <w:spacing w:val="1"/>
      <w:sz w:val="22"/>
      <w:szCs w:val="22"/>
    </w:rPr>
  </w:style>
  <w:style w:type="character" w:customStyle="1" w:styleId="Bodytext25pt">
    <w:name w:val="Body text (2) + 5 pt"/>
    <w:aliases w:val="Not Bold,Spacing 0 pt19,Heading #7 (2) + Corbel,19 pt,Italic9,Spacing 0 pt54,Body text (9) + Bold1,Not Italic3"/>
    <w:rsid w:val="00377631"/>
    <w:rPr>
      <w:b/>
      <w:bCs/>
      <w:spacing w:val="0"/>
      <w:sz w:val="10"/>
      <w:szCs w:val="10"/>
      <w:shd w:val="clear" w:color="auto" w:fill="FFFFFF"/>
    </w:rPr>
  </w:style>
  <w:style w:type="character" w:customStyle="1" w:styleId="Bodytext6">
    <w:name w:val="Body text (6)_"/>
    <w:link w:val="Bodytext60"/>
    <w:rsid w:val="00377631"/>
    <w:rPr>
      <w:b/>
      <w:bCs/>
      <w:spacing w:val="1"/>
      <w:sz w:val="26"/>
      <w:szCs w:val="26"/>
      <w:shd w:val="clear" w:color="auto" w:fill="FFFFFF"/>
    </w:rPr>
  </w:style>
  <w:style w:type="paragraph" w:customStyle="1" w:styleId="Bodytext60">
    <w:name w:val="Body text (6)"/>
    <w:basedOn w:val="Normal"/>
    <w:link w:val="Bodytext6"/>
    <w:rsid w:val="00377631"/>
    <w:pPr>
      <w:widowControl w:val="0"/>
      <w:shd w:val="clear" w:color="auto" w:fill="FFFFFF"/>
      <w:spacing w:before="540" w:after="120" w:line="240" w:lineRule="atLeast"/>
      <w:jc w:val="center"/>
    </w:pPr>
    <w:rPr>
      <w:b/>
      <w:bCs/>
      <w:spacing w:val="1"/>
      <w:sz w:val="26"/>
      <w:szCs w:val="26"/>
    </w:rPr>
  </w:style>
  <w:style w:type="character" w:customStyle="1" w:styleId="Headerorfooter3">
    <w:name w:val="Header or footer (3)_"/>
    <w:link w:val="Headerorfooter30"/>
    <w:rsid w:val="00377631"/>
    <w:rPr>
      <w:b/>
      <w:bCs/>
      <w:sz w:val="26"/>
      <w:szCs w:val="26"/>
      <w:shd w:val="clear" w:color="auto" w:fill="FFFFFF"/>
    </w:rPr>
  </w:style>
  <w:style w:type="paragraph" w:customStyle="1" w:styleId="Headerorfooter30">
    <w:name w:val="Header or footer (3)"/>
    <w:basedOn w:val="Normal"/>
    <w:link w:val="Headerorfooter3"/>
    <w:rsid w:val="00377631"/>
    <w:pPr>
      <w:widowControl w:val="0"/>
      <w:shd w:val="clear" w:color="auto" w:fill="FFFFFF"/>
      <w:spacing w:line="240" w:lineRule="atLeast"/>
      <w:jc w:val="center"/>
    </w:pPr>
    <w:rPr>
      <w:b/>
      <w:bCs/>
      <w:sz w:val="26"/>
      <w:szCs w:val="26"/>
    </w:rPr>
  </w:style>
  <w:style w:type="character" w:customStyle="1" w:styleId="Bodytext7">
    <w:name w:val="Body text (7)_"/>
    <w:link w:val="Bodytext71"/>
    <w:rsid w:val="00377631"/>
    <w:rPr>
      <w:b/>
      <w:bCs/>
      <w:sz w:val="19"/>
      <w:szCs w:val="19"/>
      <w:shd w:val="clear" w:color="auto" w:fill="FFFFFF"/>
    </w:rPr>
  </w:style>
  <w:style w:type="paragraph" w:customStyle="1" w:styleId="Bodytext71">
    <w:name w:val="Body text (7)1"/>
    <w:basedOn w:val="Normal"/>
    <w:link w:val="Bodytext7"/>
    <w:rsid w:val="00377631"/>
    <w:pPr>
      <w:widowControl w:val="0"/>
      <w:shd w:val="clear" w:color="auto" w:fill="FFFFFF"/>
      <w:spacing w:after="60" w:line="240" w:lineRule="atLeast"/>
      <w:jc w:val="both"/>
    </w:pPr>
    <w:rPr>
      <w:b/>
      <w:bCs/>
      <w:sz w:val="19"/>
      <w:szCs w:val="19"/>
    </w:rPr>
  </w:style>
  <w:style w:type="character" w:customStyle="1" w:styleId="Bodytext218pt">
    <w:name w:val="Body text (2) + 18 pt"/>
    <w:aliases w:val="Not Bold4,Spacing 0 pt18,Body text (5) + Not Italic1"/>
    <w:rsid w:val="00377631"/>
    <w:rPr>
      <w:b/>
      <w:bCs/>
      <w:spacing w:val="-3"/>
      <w:sz w:val="36"/>
      <w:szCs w:val="36"/>
      <w:shd w:val="clear" w:color="auto" w:fill="FFFFFF"/>
    </w:rPr>
  </w:style>
  <w:style w:type="character" w:customStyle="1" w:styleId="Bodytext8">
    <w:name w:val="Body text (8)_"/>
    <w:link w:val="Bodytext80"/>
    <w:rsid w:val="00377631"/>
    <w:rPr>
      <w:spacing w:val="5"/>
      <w:sz w:val="21"/>
      <w:szCs w:val="21"/>
      <w:shd w:val="clear" w:color="auto" w:fill="FFFFFF"/>
    </w:rPr>
  </w:style>
  <w:style w:type="paragraph" w:customStyle="1" w:styleId="Bodytext80">
    <w:name w:val="Body text (8)"/>
    <w:basedOn w:val="Normal"/>
    <w:link w:val="Bodytext8"/>
    <w:rsid w:val="00377631"/>
    <w:pPr>
      <w:widowControl w:val="0"/>
      <w:shd w:val="clear" w:color="auto" w:fill="FFFFFF"/>
      <w:spacing w:line="350" w:lineRule="exact"/>
      <w:jc w:val="right"/>
    </w:pPr>
    <w:rPr>
      <w:spacing w:val="5"/>
      <w:sz w:val="21"/>
      <w:szCs w:val="21"/>
    </w:rPr>
  </w:style>
  <w:style w:type="character" w:customStyle="1" w:styleId="Bodytext70">
    <w:name w:val="Body text (7)"/>
    <w:rsid w:val="00377631"/>
    <w:rPr>
      <w:b/>
      <w:bCs/>
      <w:noProof/>
      <w:sz w:val="19"/>
      <w:szCs w:val="19"/>
      <w:shd w:val="clear" w:color="auto" w:fill="FFFFFF"/>
    </w:rPr>
  </w:style>
  <w:style w:type="character" w:customStyle="1" w:styleId="Bodytext9">
    <w:name w:val="Body text (9)_"/>
    <w:link w:val="Bodytext90"/>
    <w:rsid w:val="00377631"/>
    <w:rPr>
      <w:spacing w:val="7"/>
      <w:sz w:val="21"/>
      <w:szCs w:val="21"/>
      <w:shd w:val="clear" w:color="auto" w:fill="FFFFFF"/>
    </w:rPr>
  </w:style>
  <w:style w:type="paragraph" w:customStyle="1" w:styleId="Bodytext90">
    <w:name w:val="Body text (9)"/>
    <w:basedOn w:val="Normal"/>
    <w:link w:val="Bodytext9"/>
    <w:rsid w:val="00377631"/>
    <w:pPr>
      <w:widowControl w:val="0"/>
      <w:shd w:val="clear" w:color="auto" w:fill="FFFFFF"/>
      <w:spacing w:line="240" w:lineRule="atLeast"/>
      <w:jc w:val="right"/>
    </w:pPr>
    <w:rPr>
      <w:spacing w:val="7"/>
      <w:sz w:val="21"/>
      <w:szCs w:val="21"/>
    </w:rPr>
  </w:style>
  <w:style w:type="character" w:customStyle="1" w:styleId="Bodytext213pt">
    <w:name w:val="Body text (2) + 13 pt"/>
    <w:aliases w:val="Spacing 0 pt17,Body text (5) + 9 pt,Not Italic2"/>
    <w:rsid w:val="00377631"/>
    <w:rPr>
      <w:b/>
      <w:bCs/>
      <w:spacing w:val="-4"/>
      <w:sz w:val="26"/>
      <w:szCs w:val="26"/>
      <w:shd w:val="clear" w:color="auto" w:fill="FFFFFF"/>
    </w:rPr>
  </w:style>
  <w:style w:type="character" w:customStyle="1" w:styleId="Bodytext9pt">
    <w:name w:val="Body text + 9 pt"/>
    <w:aliases w:val="Spacing 0 pt16,Body text + Microsoft Sans Serif1,8.5 pt"/>
    <w:rsid w:val="00377631"/>
    <w:rPr>
      <w:spacing w:val="1"/>
      <w:sz w:val="18"/>
      <w:szCs w:val="18"/>
      <w:shd w:val="clear" w:color="auto" w:fill="FFFFFF"/>
    </w:rPr>
  </w:style>
  <w:style w:type="character" w:customStyle="1" w:styleId="Bodytext211pt">
    <w:name w:val="Body text (2) + 11 pt"/>
    <w:aliases w:val="Italic,Spacing 0 pt15,Body text (8) + 9 pt1,Spacing -1 pt,Body text (20) + Corbel,11 pt,Scale 70%"/>
    <w:rsid w:val="00377631"/>
    <w:rPr>
      <w:b/>
      <w:bCs/>
      <w:i/>
      <w:iCs/>
      <w:spacing w:val="1"/>
      <w:sz w:val="22"/>
      <w:szCs w:val="22"/>
      <w:shd w:val="clear" w:color="auto" w:fill="FFFFFF"/>
    </w:rPr>
  </w:style>
  <w:style w:type="character" w:customStyle="1" w:styleId="Bodytext10">
    <w:name w:val="Body text (10)_"/>
    <w:link w:val="Bodytext100"/>
    <w:rsid w:val="00377631"/>
    <w:rPr>
      <w:sz w:val="22"/>
      <w:szCs w:val="22"/>
      <w:shd w:val="clear" w:color="auto" w:fill="FFFFFF"/>
    </w:rPr>
  </w:style>
  <w:style w:type="paragraph" w:customStyle="1" w:styleId="Bodytext100">
    <w:name w:val="Body text (10)"/>
    <w:basedOn w:val="Normal"/>
    <w:link w:val="Bodytext10"/>
    <w:rsid w:val="00377631"/>
    <w:pPr>
      <w:widowControl w:val="0"/>
      <w:shd w:val="clear" w:color="auto" w:fill="FFFFFF"/>
      <w:spacing w:line="278" w:lineRule="exact"/>
      <w:jc w:val="both"/>
    </w:pPr>
    <w:rPr>
      <w:sz w:val="22"/>
      <w:szCs w:val="22"/>
    </w:rPr>
  </w:style>
  <w:style w:type="character" w:customStyle="1" w:styleId="Bodytext10SmallCaps">
    <w:name w:val="Body text (10) + Small Caps"/>
    <w:rsid w:val="00377631"/>
    <w:rPr>
      <w:smallCaps/>
      <w:sz w:val="22"/>
      <w:szCs w:val="22"/>
      <w:shd w:val="clear" w:color="auto" w:fill="FFFFFF"/>
    </w:rPr>
  </w:style>
  <w:style w:type="character" w:customStyle="1" w:styleId="Picturecaption2">
    <w:name w:val="Picture caption (2)_"/>
    <w:link w:val="Picturecaption20"/>
    <w:rsid w:val="00377631"/>
    <w:rPr>
      <w:b/>
      <w:bCs/>
      <w:spacing w:val="2"/>
      <w:sz w:val="23"/>
      <w:szCs w:val="23"/>
      <w:shd w:val="clear" w:color="auto" w:fill="FFFFFF"/>
    </w:rPr>
  </w:style>
  <w:style w:type="paragraph" w:customStyle="1" w:styleId="Picturecaption20">
    <w:name w:val="Picture caption (2)"/>
    <w:basedOn w:val="Normal"/>
    <w:link w:val="Picturecaption2"/>
    <w:rsid w:val="00377631"/>
    <w:pPr>
      <w:widowControl w:val="0"/>
      <w:shd w:val="clear" w:color="auto" w:fill="FFFFFF"/>
      <w:spacing w:line="240" w:lineRule="atLeast"/>
    </w:pPr>
    <w:rPr>
      <w:b/>
      <w:bCs/>
      <w:spacing w:val="2"/>
      <w:sz w:val="23"/>
      <w:szCs w:val="23"/>
    </w:rPr>
  </w:style>
  <w:style w:type="character" w:customStyle="1" w:styleId="Bodytext2Spacing-1pt">
    <w:name w:val="Body text (2) + Spacing -1 pt"/>
    <w:rsid w:val="00377631"/>
    <w:rPr>
      <w:b/>
      <w:bCs/>
      <w:spacing w:val="-22"/>
      <w:sz w:val="23"/>
      <w:szCs w:val="23"/>
      <w:shd w:val="clear" w:color="auto" w:fill="FFFFFF"/>
    </w:rPr>
  </w:style>
  <w:style w:type="character" w:customStyle="1" w:styleId="Bodytext11pt">
    <w:name w:val="Body text + 11 pt"/>
    <w:rsid w:val="00377631"/>
    <w:rPr>
      <w:sz w:val="22"/>
      <w:szCs w:val="22"/>
      <w:shd w:val="clear" w:color="auto" w:fill="FFFFFF"/>
    </w:rPr>
  </w:style>
  <w:style w:type="character" w:customStyle="1" w:styleId="Bodytext11pt3">
    <w:name w:val="Body text + 11 pt3"/>
    <w:aliases w:val="Bold3"/>
    <w:rsid w:val="00377631"/>
    <w:rPr>
      <w:b/>
      <w:bCs/>
      <w:sz w:val="22"/>
      <w:szCs w:val="22"/>
      <w:shd w:val="clear" w:color="auto" w:fill="FFFFFF"/>
    </w:rPr>
  </w:style>
  <w:style w:type="character" w:customStyle="1" w:styleId="Bodytext11pt2">
    <w:name w:val="Body text + 11 pt2"/>
    <w:aliases w:val="Italic1,Body text (34) + 15 pt,Spacing 0 pt20"/>
    <w:rsid w:val="00377631"/>
    <w:rPr>
      <w:i/>
      <w:iCs/>
      <w:sz w:val="22"/>
      <w:szCs w:val="22"/>
      <w:shd w:val="clear" w:color="auto" w:fill="FFFFFF"/>
    </w:rPr>
  </w:style>
  <w:style w:type="character" w:customStyle="1" w:styleId="Headerorfooter0">
    <w:name w:val="Header or footer"/>
    <w:rsid w:val="00377631"/>
    <w:rPr>
      <w:b/>
      <w:bCs/>
      <w:spacing w:val="1"/>
      <w:sz w:val="22"/>
      <w:szCs w:val="22"/>
      <w:u w:val="single"/>
      <w:shd w:val="clear" w:color="auto" w:fill="FFFFFF"/>
    </w:rPr>
  </w:style>
  <w:style w:type="character" w:customStyle="1" w:styleId="Tablecaption2">
    <w:name w:val="Table caption (2)_"/>
    <w:link w:val="Tablecaption20"/>
    <w:rsid w:val="00377631"/>
    <w:rPr>
      <w:b/>
      <w:bCs/>
      <w:sz w:val="22"/>
      <w:szCs w:val="22"/>
      <w:shd w:val="clear" w:color="auto" w:fill="FFFFFF"/>
    </w:rPr>
  </w:style>
  <w:style w:type="paragraph" w:customStyle="1" w:styleId="Tablecaption20">
    <w:name w:val="Table caption (2)"/>
    <w:basedOn w:val="Normal"/>
    <w:link w:val="Tablecaption2"/>
    <w:rsid w:val="00377631"/>
    <w:pPr>
      <w:widowControl w:val="0"/>
      <w:shd w:val="clear" w:color="auto" w:fill="FFFFFF"/>
      <w:spacing w:line="240" w:lineRule="atLeast"/>
    </w:pPr>
    <w:rPr>
      <w:b/>
      <w:bCs/>
      <w:sz w:val="22"/>
      <w:szCs w:val="22"/>
    </w:rPr>
  </w:style>
  <w:style w:type="character" w:customStyle="1" w:styleId="Bodytext10pt">
    <w:name w:val="Body text + 10 pt"/>
    <w:aliases w:val="Spacing 0 pt14,Body text + Corbel1,10 pt2"/>
    <w:rsid w:val="00377631"/>
    <w:rPr>
      <w:noProof/>
      <w:spacing w:val="0"/>
      <w:sz w:val="20"/>
      <w:szCs w:val="20"/>
      <w:shd w:val="clear" w:color="auto" w:fill="FFFFFF"/>
    </w:rPr>
  </w:style>
  <w:style w:type="character" w:customStyle="1" w:styleId="Bodytext11">
    <w:name w:val="Body text (11)_"/>
    <w:link w:val="Bodytext110"/>
    <w:rsid w:val="00377631"/>
    <w:rPr>
      <w:b/>
      <w:bCs/>
      <w:sz w:val="22"/>
      <w:szCs w:val="22"/>
      <w:shd w:val="clear" w:color="auto" w:fill="FFFFFF"/>
    </w:rPr>
  </w:style>
  <w:style w:type="paragraph" w:customStyle="1" w:styleId="Bodytext110">
    <w:name w:val="Body text (11)"/>
    <w:basedOn w:val="Normal"/>
    <w:link w:val="Bodytext11"/>
    <w:rsid w:val="00377631"/>
    <w:pPr>
      <w:widowControl w:val="0"/>
      <w:shd w:val="clear" w:color="auto" w:fill="FFFFFF"/>
      <w:spacing w:before="1800" w:line="240" w:lineRule="atLeast"/>
    </w:pPr>
    <w:rPr>
      <w:b/>
      <w:bCs/>
      <w:sz w:val="22"/>
      <w:szCs w:val="22"/>
    </w:rPr>
  </w:style>
  <w:style w:type="character" w:customStyle="1" w:styleId="Bodytext12">
    <w:name w:val="Body text (12)_"/>
    <w:link w:val="Bodytext120"/>
    <w:rsid w:val="00377631"/>
    <w:rPr>
      <w:spacing w:val="1"/>
      <w:sz w:val="18"/>
      <w:szCs w:val="18"/>
      <w:shd w:val="clear" w:color="auto" w:fill="FFFFFF"/>
    </w:rPr>
  </w:style>
  <w:style w:type="paragraph" w:customStyle="1" w:styleId="Bodytext120">
    <w:name w:val="Body text (12)"/>
    <w:basedOn w:val="Normal"/>
    <w:link w:val="Bodytext12"/>
    <w:rsid w:val="00377631"/>
    <w:pPr>
      <w:widowControl w:val="0"/>
      <w:shd w:val="clear" w:color="auto" w:fill="FFFFFF"/>
      <w:spacing w:before="960" w:line="240" w:lineRule="atLeast"/>
    </w:pPr>
    <w:rPr>
      <w:spacing w:val="1"/>
      <w:sz w:val="18"/>
      <w:szCs w:val="18"/>
    </w:rPr>
  </w:style>
  <w:style w:type="character" w:customStyle="1" w:styleId="Bodytext11pt1">
    <w:name w:val="Body text + 11 pt1"/>
    <w:rsid w:val="00377631"/>
    <w:rPr>
      <w:sz w:val="22"/>
      <w:szCs w:val="22"/>
      <w:shd w:val="clear" w:color="auto" w:fill="FFFFFF"/>
    </w:rPr>
  </w:style>
  <w:style w:type="character" w:customStyle="1" w:styleId="Tablecaption3">
    <w:name w:val="Table caption (3)_"/>
    <w:link w:val="Tablecaption30"/>
    <w:rsid w:val="00377631"/>
    <w:rPr>
      <w:sz w:val="22"/>
      <w:szCs w:val="22"/>
      <w:shd w:val="clear" w:color="auto" w:fill="FFFFFF"/>
    </w:rPr>
  </w:style>
  <w:style w:type="paragraph" w:customStyle="1" w:styleId="Tablecaption30">
    <w:name w:val="Table caption (3)"/>
    <w:basedOn w:val="Normal"/>
    <w:link w:val="Tablecaption3"/>
    <w:rsid w:val="00377631"/>
    <w:pPr>
      <w:widowControl w:val="0"/>
      <w:shd w:val="clear" w:color="auto" w:fill="FFFFFF"/>
      <w:spacing w:line="240" w:lineRule="atLeast"/>
    </w:pPr>
    <w:rPr>
      <w:sz w:val="22"/>
      <w:szCs w:val="22"/>
    </w:rPr>
  </w:style>
  <w:style w:type="character" w:customStyle="1" w:styleId="Tablecaption4">
    <w:name w:val="Table caption (4)_"/>
    <w:link w:val="Tablecaption40"/>
    <w:rsid w:val="00377631"/>
    <w:rPr>
      <w:spacing w:val="2"/>
      <w:sz w:val="16"/>
      <w:szCs w:val="16"/>
      <w:shd w:val="clear" w:color="auto" w:fill="FFFFFF"/>
    </w:rPr>
  </w:style>
  <w:style w:type="paragraph" w:customStyle="1" w:styleId="Tablecaption40">
    <w:name w:val="Table caption (4)"/>
    <w:basedOn w:val="Normal"/>
    <w:link w:val="Tablecaption4"/>
    <w:rsid w:val="00377631"/>
    <w:pPr>
      <w:widowControl w:val="0"/>
      <w:shd w:val="clear" w:color="auto" w:fill="FFFFFF"/>
      <w:spacing w:line="240" w:lineRule="atLeast"/>
    </w:pPr>
    <w:rPr>
      <w:spacing w:val="2"/>
      <w:sz w:val="16"/>
      <w:szCs w:val="16"/>
    </w:rPr>
  </w:style>
  <w:style w:type="character" w:customStyle="1" w:styleId="Bodytext8pt">
    <w:name w:val="Body text + 8 pt"/>
    <w:aliases w:val="Spacing 0 pt13,Heading #14 (2) + Corbel,10 pt1"/>
    <w:rsid w:val="00377631"/>
    <w:rPr>
      <w:spacing w:val="2"/>
      <w:sz w:val="16"/>
      <w:szCs w:val="16"/>
      <w:shd w:val="clear" w:color="auto" w:fill="FFFFFF"/>
    </w:rPr>
  </w:style>
  <w:style w:type="character" w:customStyle="1" w:styleId="Tablecaption">
    <w:name w:val="Table caption_"/>
    <w:link w:val="Tablecaption0"/>
    <w:rsid w:val="00377631"/>
    <w:rPr>
      <w:i/>
      <w:iCs/>
      <w:sz w:val="16"/>
      <w:szCs w:val="16"/>
      <w:shd w:val="clear" w:color="auto" w:fill="FFFFFF"/>
    </w:rPr>
  </w:style>
  <w:style w:type="paragraph" w:customStyle="1" w:styleId="Tablecaption0">
    <w:name w:val="Table caption"/>
    <w:basedOn w:val="Normal"/>
    <w:link w:val="Tablecaption"/>
    <w:rsid w:val="00377631"/>
    <w:pPr>
      <w:widowControl w:val="0"/>
      <w:shd w:val="clear" w:color="auto" w:fill="FFFFFF"/>
      <w:spacing w:line="240" w:lineRule="atLeast"/>
    </w:pPr>
    <w:rPr>
      <w:i/>
      <w:iCs/>
      <w:sz w:val="16"/>
      <w:szCs w:val="16"/>
    </w:rPr>
  </w:style>
  <w:style w:type="character" w:customStyle="1" w:styleId="TablecaptionNotItalic">
    <w:name w:val="Table caption + Not Italic"/>
    <w:aliases w:val="Spacing 0 pt12,Heading #11 (2) + Not Bold"/>
    <w:rsid w:val="00377631"/>
    <w:rPr>
      <w:i/>
      <w:iCs/>
      <w:spacing w:val="2"/>
      <w:sz w:val="16"/>
      <w:szCs w:val="16"/>
      <w:shd w:val="clear" w:color="auto" w:fill="FFFFFF"/>
    </w:rPr>
  </w:style>
  <w:style w:type="character" w:customStyle="1" w:styleId="Bodytext13">
    <w:name w:val="Body text (13)_"/>
    <w:link w:val="Bodytext130"/>
    <w:rsid w:val="00377631"/>
    <w:rPr>
      <w:i/>
      <w:iCs/>
      <w:sz w:val="16"/>
      <w:szCs w:val="16"/>
      <w:shd w:val="clear" w:color="auto" w:fill="FFFFFF"/>
    </w:rPr>
  </w:style>
  <w:style w:type="paragraph" w:customStyle="1" w:styleId="Bodytext130">
    <w:name w:val="Body text (13)"/>
    <w:basedOn w:val="Normal"/>
    <w:link w:val="Bodytext13"/>
    <w:rsid w:val="00377631"/>
    <w:pPr>
      <w:widowControl w:val="0"/>
      <w:shd w:val="clear" w:color="auto" w:fill="FFFFFF"/>
      <w:spacing w:before="1080" w:after="1080" w:line="240" w:lineRule="atLeast"/>
    </w:pPr>
    <w:rPr>
      <w:i/>
      <w:iCs/>
      <w:sz w:val="16"/>
      <w:szCs w:val="16"/>
    </w:rPr>
  </w:style>
  <w:style w:type="character" w:customStyle="1" w:styleId="Bodytext13NotItalic">
    <w:name w:val="Body text (13) + Not Italic"/>
    <w:aliases w:val="Spacing 0 pt11,Body text + 4 pt,Bold4"/>
    <w:rsid w:val="00377631"/>
    <w:rPr>
      <w:i/>
      <w:iCs/>
      <w:spacing w:val="2"/>
      <w:sz w:val="16"/>
      <w:szCs w:val="16"/>
      <w:shd w:val="clear" w:color="auto" w:fill="FFFFFF"/>
    </w:rPr>
  </w:style>
  <w:style w:type="character" w:customStyle="1" w:styleId="Bodytext14">
    <w:name w:val="Body text (14)_"/>
    <w:link w:val="Bodytext140"/>
    <w:rsid w:val="00377631"/>
    <w:rPr>
      <w:spacing w:val="2"/>
      <w:sz w:val="16"/>
      <w:szCs w:val="16"/>
      <w:shd w:val="clear" w:color="auto" w:fill="FFFFFF"/>
    </w:rPr>
  </w:style>
  <w:style w:type="paragraph" w:customStyle="1" w:styleId="Bodytext140">
    <w:name w:val="Body text (14)"/>
    <w:basedOn w:val="Normal"/>
    <w:link w:val="Bodytext14"/>
    <w:rsid w:val="00377631"/>
    <w:pPr>
      <w:widowControl w:val="0"/>
      <w:shd w:val="clear" w:color="auto" w:fill="FFFFFF"/>
      <w:spacing w:before="180" w:after="180" w:line="197" w:lineRule="exact"/>
    </w:pPr>
    <w:rPr>
      <w:spacing w:val="2"/>
      <w:sz w:val="16"/>
      <w:szCs w:val="16"/>
    </w:rPr>
  </w:style>
  <w:style w:type="character" w:customStyle="1" w:styleId="Bodytext15">
    <w:name w:val="Body text (15)_"/>
    <w:link w:val="Bodytext150"/>
    <w:rsid w:val="00377631"/>
    <w:rPr>
      <w:b/>
      <w:bCs/>
      <w:shd w:val="clear" w:color="auto" w:fill="FFFFFF"/>
    </w:rPr>
  </w:style>
  <w:style w:type="paragraph" w:customStyle="1" w:styleId="Bodytext150">
    <w:name w:val="Body text (15)"/>
    <w:basedOn w:val="Normal"/>
    <w:link w:val="Bodytext15"/>
    <w:rsid w:val="00377631"/>
    <w:pPr>
      <w:widowControl w:val="0"/>
      <w:shd w:val="clear" w:color="auto" w:fill="FFFFFF"/>
      <w:spacing w:before="180" w:after="60" w:line="240" w:lineRule="atLeast"/>
    </w:pPr>
    <w:rPr>
      <w:b/>
      <w:bCs/>
      <w:sz w:val="20"/>
      <w:szCs w:val="20"/>
    </w:rPr>
  </w:style>
  <w:style w:type="character" w:customStyle="1" w:styleId="Bodytext9pt3">
    <w:name w:val="Body text + 9 pt3"/>
    <w:aliases w:val="Spacing 0 pt10,Heading #11 + Bold"/>
    <w:rsid w:val="00377631"/>
    <w:rPr>
      <w:spacing w:val="1"/>
      <w:sz w:val="18"/>
      <w:szCs w:val="18"/>
      <w:shd w:val="clear" w:color="auto" w:fill="FFFFFF"/>
    </w:rPr>
  </w:style>
  <w:style w:type="character" w:customStyle="1" w:styleId="Bodytext9pt2">
    <w:name w:val="Body text + 9 pt2"/>
    <w:aliases w:val="Bold2,Spacing 0 pt9,Spacing 0 pt25,Body text + 4.5 pt,Body text (16) + Times New Roman2,9 pt2"/>
    <w:rsid w:val="00377631"/>
    <w:rPr>
      <w:b/>
      <w:bCs/>
      <w:spacing w:val="3"/>
      <w:sz w:val="18"/>
      <w:szCs w:val="18"/>
      <w:shd w:val="clear" w:color="auto" w:fill="FFFFFF"/>
    </w:rPr>
  </w:style>
  <w:style w:type="character" w:customStyle="1" w:styleId="Bodytext195pt">
    <w:name w:val="Body text + 19.5 pt"/>
    <w:aliases w:val="Spacing 0 pt8,Body text (38) + MS Gothic,6.5 pt1,Not Italic1"/>
    <w:rsid w:val="00377631"/>
    <w:rPr>
      <w:spacing w:val="0"/>
      <w:sz w:val="39"/>
      <w:szCs w:val="39"/>
      <w:shd w:val="clear" w:color="auto" w:fill="FFFFFF"/>
    </w:rPr>
  </w:style>
  <w:style w:type="character" w:customStyle="1" w:styleId="Tablecaption5">
    <w:name w:val="Table caption (5)_"/>
    <w:link w:val="Tablecaption51"/>
    <w:rsid w:val="00377631"/>
    <w:rPr>
      <w:b/>
      <w:bCs/>
      <w:sz w:val="19"/>
      <w:szCs w:val="19"/>
      <w:shd w:val="clear" w:color="auto" w:fill="FFFFFF"/>
    </w:rPr>
  </w:style>
  <w:style w:type="paragraph" w:customStyle="1" w:styleId="Tablecaption51">
    <w:name w:val="Table caption (5)1"/>
    <w:basedOn w:val="Normal"/>
    <w:link w:val="Tablecaption5"/>
    <w:rsid w:val="00377631"/>
    <w:pPr>
      <w:widowControl w:val="0"/>
      <w:shd w:val="clear" w:color="auto" w:fill="FFFFFF"/>
      <w:spacing w:line="254" w:lineRule="exact"/>
      <w:jc w:val="both"/>
    </w:pPr>
    <w:rPr>
      <w:b/>
      <w:bCs/>
      <w:sz w:val="19"/>
      <w:szCs w:val="19"/>
    </w:rPr>
  </w:style>
  <w:style w:type="character" w:customStyle="1" w:styleId="Tablecaption50">
    <w:name w:val="Table caption (5)"/>
    <w:rsid w:val="00377631"/>
    <w:rPr>
      <w:b/>
      <w:bCs/>
      <w:sz w:val="19"/>
      <w:szCs w:val="19"/>
      <w:u w:val="single"/>
      <w:shd w:val="clear" w:color="auto" w:fill="FFFFFF"/>
    </w:rPr>
  </w:style>
  <w:style w:type="character" w:customStyle="1" w:styleId="Bodytext9pt1">
    <w:name w:val="Body text + 9 pt1"/>
    <w:aliases w:val="Spacing 0 pt7,Body text (38) + Not Italic"/>
    <w:rsid w:val="00377631"/>
    <w:rPr>
      <w:spacing w:val="1"/>
      <w:sz w:val="18"/>
      <w:szCs w:val="18"/>
      <w:shd w:val="clear" w:color="auto" w:fill="FFFFFF"/>
    </w:rPr>
  </w:style>
  <w:style w:type="character" w:customStyle="1" w:styleId="Bodytext16">
    <w:name w:val="Body text (16)_"/>
    <w:link w:val="Bodytext160"/>
    <w:rsid w:val="00377631"/>
    <w:rPr>
      <w:b/>
      <w:bCs/>
      <w:spacing w:val="5"/>
      <w:sz w:val="15"/>
      <w:szCs w:val="15"/>
      <w:shd w:val="clear" w:color="auto" w:fill="FFFFFF"/>
    </w:rPr>
  </w:style>
  <w:style w:type="paragraph" w:customStyle="1" w:styleId="Bodytext160">
    <w:name w:val="Body text (16)"/>
    <w:basedOn w:val="Normal"/>
    <w:link w:val="Bodytext16"/>
    <w:rsid w:val="00377631"/>
    <w:pPr>
      <w:widowControl w:val="0"/>
      <w:shd w:val="clear" w:color="auto" w:fill="FFFFFF"/>
      <w:spacing w:before="120" w:line="202" w:lineRule="exact"/>
      <w:jc w:val="both"/>
    </w:pPr>
    <w:rPr>
      <w:b/>
      <w:bCs/>
      <w:spacing w:val="5"/>
      <w:sz w:val="15"/>
      <w:szCs w:val="15"/>
    </w:rPr>
  </w:style>
  <w:style w:type="character" w:customStyle="1" w:styleId="Bodytext17">
    <w:name w:val="Body text (17)_"/>
    <w:link w:val="Bodytext170"/>
    <w:rsid w:val="00377631"/>
    <w:rPr>
      <w:b/>
      <w:bCs/>
      <w:spacing w:val="-2"/>
      <w:sz w:val="21"/>
      <w:szCs w:val="21"/>
      <w:shd w:val="clear" w:color="auto" w:fill="FFFFFF"/>
    </w:rPr>
  </w:style>
  <w:style w:type="paragraph" w:customStyle="1" w:styleId="Bodytext170">
    <w:name w:val="Body text (17)"/>
    <w:basedOn w:val="Normal"/>
    <w:link w:val="Bodytext17"/>
    <w:rsid w:val="00377631"/>
    <w:pPr>
      <w:widowControl w:val="0"/>
      <w:shd w:val="clear" w:color="auto" w:fill="FFFFFF"/>
      <w:spacing w:line="336" w:lineRule="exact"/>
      <w:jc w:val="both"/>
    </w:pPr>
    <w:rPr>
      <w:b/>
      <w:bCs/>
      <w:spacing w:val="-2"/>
      <w:sz w:val="21"/>
      <w:szCs w:val="21"/>
    </w:rPr>
  </w:style>
  <w:style w:type="character" w:customStyle="1" w:styleId="Bodytext18">
    <w:name w:val="Body text (18)_"/>
    <w:link w:val="Bodytext180"/>
    <w:rsid w:val="00377631"/>
    <w:rPr>
      <w:b/>
      <w:bCs/>
      <w:sz w:val="21"/>
      <w:szCs w:val="21"/>
      <w:shd w:val="clear" w:color="auto" w:fill="FFFFFF"/>
    </w:rPr>
  </w:style>
  <w:style w:type="paragraph" w:customStyle="1" w:styleId="Bodytext180">
    <w:name w:val="Body text (18)"/>
    <w:basedOn w:val="Normal"/>
    <w:link w:val="Bodytext18"/>
    <w:rsid w:val="00377631"/>
    <w:pPr>
      <w:widowControl w:val="0"/>
      <w:shd w:val="clear" w:color="auto" w:fill="FFFFFF"/>
      <w:spacing w:line="336" w:lineRule="exact"/>
      <w:jc w:val="both"/>
    </w:pPr>
    <w:rPr>
      <w:b/>
      <w:bCs/>
      <w:sz w:val="21"/>
      <w:szCs w:val="21"/>
    </w:rPr>
  </w:style>
  <w:style w:type="character" w:customStyle="1" w:styleId="Picturecaption">
    <w:name w:val="Picture caption_"/>
    <w:link w:val="Picturecaption0"/>
    <w:rsid w:val="00377631"/>
    <w:rPr>
      <w:b/>
      <w:bCs/>
      <w:spacing w:val="-3"/>
      <w:sz w:val="21"/>
      <w:szCs w:val="21"/>
      <w:shd w:val="clear" w:color="auto" w:fill="FFFFFF"/>
    </w:rPr>
  </w:style>
  <w:style w:type="paragraph" w:customStyle="1" w:styleId="Picturecaption0">
    <w:name w:val="Picture caption"/>
    <w:basedOn w:val="Normal"/>
    <w:link w:val="Picturecaption"/>
    <w:rsid w:val="00377631"/>
    <w:pPr>
      <w:widowControl w:val="0"/>
      <w:shd w:val="clear" w:color="auto" w:fill="FFFFFF"/>
      <w:spacing w:after="60" w:line="240" w:lineRule="atLeast"/>
      <w:jc w:val="center"/>
    </w:pPr>
    <w:rPr>
      <w:b/>
      <w:bCs/>
      <w:spacing w:val="-3"/>
      <w:sz w:val="21"/>
      <w:szCs w:val="21"/>
    </w:rPr>
  </w:style>
  <w:style w:type="character" w:customStyle="1" w:styleId="Picturecaption3">
    <w:name w:val="Picture caption (3)_"/>
    <w:link w:val="Picturecaption30"/>
    <w:rsid w:val="00377631"/>
    <w:rPr>
      <w:b/>
      <w:bCs/>
      <w:sz w:val="19"/>
      <w:szCs w:val="19"/>
      <w:shd w:val="clear" w:color="auto" w:fill="FFFFFF"/>
    </w:rPr>
  </w:style>
  <w:style w:type="paragraph" w:customStyle="1" w:styleId="Picturecaption30">
    <w:name w:val="Picture caption (3)"/>
    <w:basedOn w:val="Normal"/>
    <w:link w:val="Picturecaption3"/>
    <w:rsid w:val="00377631"/>
    <w:pPr>
      <w:widowControl w:val="0"/>
      <w:shd w:val="clear" w:color="auto" w:fill="FFFFFF"/>
      <w:spacing w:before="60" w:after="60" w:line="240" w:lineRule="atLeast"/>
      <w:jc w:val="center"/>
    </w:pPr>
    <w:rPr>
      <w:b/>
      <w:bCs/>
      <w:sz w:val="19"/>
      <w:szCs w:val="19"/>
    </w:rPr>
  </w:style>
  <w:style w:type="character" w:customStyle="1" w:styleId="Picturecaption95pt">
    <w:name w:val="Picture caption + 9.5 pt"/>
    <w:aliases w:val="Spacing 0 pt6,Body text (34) + Small Caps"/>
    <w:rsid w:val="00377631"/>
    <w:rPr>
      <w:b/>
      <w:bCs/>
      <w:spacing w:val="-3"/>
      <w:sz w:val="19"/>
      <w:szCs w:val="19"/>
      <w:shd w:val="clear" w:color="auto" w:fill="FFFFFF"/>
    </w:rPr>
  </w:style>
  <w:style w:type="character" w:customStyle="1" w:styleId="Bodytext200">
    <w:name w:val="Body text (20)_"/>
    <w:link w:val="Bodytext201"/>
    <w:rsid w:val="00377631"/>
    <w:rPr>
      <w:b/>
      <w:bCs/>
      <w:spacing w:val="-2"/>
      <w:shd w:val="clear" w:color="auto" w:fill="FFFFFF"/>
    </w:rPr>
  </w:style>
  <w:style w:type="paragraph" w:customStyle="1" w:styleId="Bodytext201">
    <w:name w:val="Body text (20)"/>
    <w:basedOn w:val="Normal"/>
    <w:link w:val="Bodytext200"/>
    <w:rsid w:val="00377631"/>
    <w:pPr>
      <w:widowControl w:val="0"/>
      <w:shd w:val="clear" w:color="auto" w:fill="FFFFFF"/>
      <w:spacing w:line="240" w:lineRule="atLeast"/>
    </w:pPr>
    <w:rPr>
      <w:b/>
      <w:bCs/>
      <w:spacing w:val="-2"/>
      <w:sz w:val="20"/>
      <w:szCs w:val="20"/>
    </w:rPr>
  </w:style>
  <w:style w:type="character" w:customStyle="1" w:styleId="Bodytext19">
    <w:name w:val="Body text (19)_"/>
    <w:link w:val="Bodytext190"/>
    <w:rsid w:val="00377631"/>
    <w:rPr>
      <w:b/>
      <w:bCs/>
      <w:spacing w:val="-3"/>
      <w:sz w:val="21"/>
      <w:szCs w:val="21"/>
      <w:shd w:val="clear" w:color="auto" w:fill="FFFFFF"/>
    </w:rPr>
  </w:style>
  <w:style w:type="paragraph" w:customStyle="1" w:styleId="Bodytext190">
    <w:name w:val="Body text (19)"/>
    <w:basedOn w:val="Normal"/>
    <w:link w:val="Bodytext19"/>
    <w:rsid w:val="00377631"/>
    <w:pPr>
      <w:widowControl w:val="0"/>
      <w:shd w:val="clear" w:color="auto" w:fill="FFFFFF"/>
      <w:spacing w:after="60" w:line="240" w:lineRule="atLeast"/>
      <w:jc w:val="center"/>
    </w:pPr>
    <w:rPr>
      <w:b/>
      <w:bCs/>
      <w:spacing w:val="-3"/>
      <w:sz w:val="21"/>
      <w:szCs w:val="21"/>
    </w:rPr>
  </w:style>
  <w:style w:type="character" w:customStyle="1" w:styleId="Bodytext1211pt">
    <w:name w:val="Body text (12) + 11 pt"/>
    <w:aliases w:val="Spacing 0 pt5"/>
    <w:rsid w:val="00377631"/>
    <w:rPr>
      <w:spacing w:val="1"/>
      <w:sz w:val="22"/>
      <w:szCs w:val="22"/>
      <w:shd w:val="clear" w:color="auto" w:fill="FFFFFF"/>
    </w:rPr>
  </w:style>
  <w:style w:type="character" w:customStyle="1" w:styleId="Bodytext21">
    <w:name w:val="Body text (21)_"/>
    <w:link w:val="Bodytext210"/>
    <w:rsid w:val="00377631"/>
    <w:rPr>
      <w:b/>
      <w:bCs/>
      <w:spacing w:val="-4"/>
      <w:sz w:val="19"/>
      <w:szCs w:val="19"/>
      <w:shd w:val="clear" w:color="auto" w:fill="FFFFFF"/>
    </w:rPr>
  </w:style>
  <w:style w:type="paragraph" w:customStyle="1" w:styleId="Bodytext210">
    <w:name w:val="Body text (21)"/>
    <w:basedOn w:val="Normal"/>
    <w:link w:val="Bodytext21"/>
    <w:rsid w:val="00377631"/>
    <w:pPr>
      <w:widowControl w:val="0"/>
      <w:shd w:val="clear" w:color="auto" w:fill="FFFFFF"/>
      <w:spacing w:before="60" w:after="60" w:line="240" w:lineRule="atLeast"/>
      <w:jc w:val="both"/>
    </w:pPr>
    <w:rPr>
      <w:b/>
      <w:bCs/>
      <w:spacing w:val="-4"/>
      <w:sz w:val="19"/>
      <w:szCs w:val="19"/>
    </w:rPr>
  </w:style>
  <w:style w:type="character" w:customStyle="1" w:styleId="Bodytext711pt">
    <w:name w:val="Body text (7) + 11 pt"/>
    <w:aliases w:val="Not Bold3"/>
    <w:rsid w:val="00377631"/>
    <w:rPr>
      <w:b/>
      <w:bCs/>
      <w:sz w:val="22"/>
      <w:szCs w:val="22"/>
      <w:shd w:val="clear" w:color="auto" w:fill="FFFFFF"/>
    </w:rPr>
  </w:style>
  <w:style w:type="character" w:customStyle="1" w:styleId="Bodytext710pt">
    <w:name w:val="Body text (7) + 10 pt"/>
    <w:aliases w:val="Not Bold2,Spacing 0 pt4"/>
    <w:rsid w:val="00377631"/>
    <w:rPr>
      <w:b/>
      <w:bCs/>
      <w:noProof/>
      <w:spacing w:val="0"/>
      <w:sz w:val="20"/>
      <w:szCs w:val="20"/>
      <w:shd w:val="clear" w:color="auto" w:fill="FFFFFF"/>
    </w:rPr>
  </w:style>
  <w:style w:type="character" w:customStyle="1" w:styleId="Bodytext95pt">
    <w:name w:val="Body text + 9.5 pt"/>
    <w:aliases w:val="Bold1,Spacing 0 pt33,Body text (16) + Times New Roman1,9 pt1"/>
    <w:rsid w:val="00377631"/>
    <w:rPr>
      <w:b/>
      <w:bCs/>
      <w:sz w:val="19"/>
      <w:szCs w:val="19"/>
      <w:shd w:val="clear" w:color="auto" w:fill="FFFFFF"/>
    </w:rPr>
  </w:style>
  <w:style w:type="character" w:customStyle="1" w:styleId="Bodytext7105pt">
    <w:name w:val="Body text (7) + 10.5 pt"/>
    <w:aliases w:val="Spacing 0 pt3"/>
    <w:rsid w:val="00377631"/>
    <w:rPr>
      <w:b/>
      <w:bCs/>
      <w:spacing w:val="-3"/>
      <w:sz w:val="21"/>
      <w:szCs w:val="21"/>
      <w:shd w:val="clear" w:color="auto" w:fill="FFFFFF"/>
    </w:rPr>
  </w:style>
  <w:style w:type="character" w:customStyle="1" w:styleId="Bodytext11115pt">
    <w:name w:val="Body text (11) + 11.5 pt"/>
    <w:rsid w:val="00377631"/>
    <w:rPr>
      <w:b/>
      <w:bCs/>
      <w:sz w:val="23"/>
      <w:szCs w:val="23"/>
      <w:shd w:val="clear" w:color="auto" w:fill="FFFFFF"/>
    </w:rPr>
  </w:style>
  <w:style w:type="character" w:customStyle="1" w:styleId="Footnote">
    <w:name w:val="Footnote_"/>
    <w:link w:val="Footnote0"/>
    <w:rsid w:val="00377631"/>
    <w:rPr>
      <w:b/>
      <w:bCs/>
      <w:sz w:val="19"/>
      <w:szCs w:val="19"/>
      <w:shd w:val="clear" w:color="auto" w:fill="FFFFFF"/>
    </w:rPr>
  </w:style>
  <w:style w:type="paragraph" w:customStyle="1" w:styleId="Footnote0">
    <w:name w:val="Footnote"/>
    <w:basedOn w:val="Normal"/>
    <w:link w:val="Footnote"/>
    <w:rsid w:val="00377631"/>
    <w:pPr>
      <w:widowControl w:val="0"/>
      <w:shd w:val="clear" w:color="auto" w:fill="FFFFFF"/>
      <w:spacing w:line="240" w:lineRule="atLeast"/>
    </w:pPr>
    <w:rPr>
      <w:b/>
      <w:bCs/>
      <w:sz w:val="19"/>
      <w:szCs w:val="19"/>
    </w:rPr>
  </w:style>
  <w:style w:type="character" w:customStyle="1" w:styleId="Footnote2">
    <w:name w:val="Footnote (2)_"/>
    <w:link w:val="Footnote20"/>
    <w:rsid w:val="00377631"/>
    <w:rPr>
      <w:sz w:val="22"/>
      <w:szCs w:val="22"/>
      <w:shd w:val="clear" w:color="auto" w:fill="FFFFFF"/>
    </w:rPr>
  </w:style>
  <w:style w:type="paragraph" w:customStyle="1" w:styleId="Footnote20">
    <w:name w:val="Footnote (2)"/>
    <w:basedOn w:val="Normal"/>
    <w:link w:val="Footnote2"/>
    <w:rsid w:val="00377631"/>
    <w:pPr>
      <w:widowControl w:val="0"/>
      <w:shd w:val="clear" w:color="auto" w:fill="FFFFFF"/>
      <w:spacing w:line="240" w:lineRule="atLeast"/>
    </w:pPr>
    <w:rPr>
      <w:sz w:val="22"/>
      <w:szCs w:val="22"/>
    </w:rPr>
  </w:style>
  <w:style w:type="character" w:customStyle="1" w:styleId="Bodytext11SmallCaps">
    <w:name w:val="Body text (11) + Small Caps"/>
    <w:rsid w:val="00377631"/>
    <w:rPr>
      <w:b/>
      <w:bCs/>
      <w:smallCaps/>
      <w:sz w:val="22"/>
      <w:szCs w:val="22"/>
      <w:shd w:val="clear" w:color="auto" w:fill="FFFFFF"/>
    </w:rPr>
  </w:style>
  <w:style w:type="character" w:customStyle="1" w:styleId="Tablecaption38pt">
    <w:name w:val="Table caption (3) + 8 pt"/>
    <w:aliases w:val="Spacing 0 pt2,Body text (42) + Times New Roman"/>
    <w:rsid w:val="00377631"/>
    <w:rPr>
      <w:spacing w:val="2"/>
      <w:sz w:val="16"/>
      <w:szCs w:val="16"/>
      <w:shd w:val="clear" w:color="auto" w:fill="FFFFFF"/>
    </w:rPr>
  </w:style>
  <w:style w:type="character" w:customStyle="1" w:styleId="Bodytext22">
    <w:name w:val="Body text (22)_"/>
    <w:link w:val="Bodytext220"/>
    <w:rsid w:val="00377631"/>
    <w:rPr>
      <w:b/>
      <w:bCs/>
      <w:spacing w:val="-4"/>
      <w:sz w:val="21"/>
      <w:szCs w:val="21"/>
      <w:shd w:val="clear" w:color="auto" w:fill="FFFFFF"/>
    </w:rPr>
  </w:style>
  <w:style w:type="paragraph" w:customStyle="1" w:styleId="Bodytext220">
    <w:name w:val="Body text (22)"/>
    <w:basedOn w:val="Normal"/>
    <w:link w:val="Bodytext22"/>
    <w:rsid w:val="00377631"/>
    <w:pPr>
      <w:widowControl w:val="0"/>
      <w:shd w:val="clear" w:color="auto" w:fill="FFFFFF"/>
      <w:spacing w:before="1260" w:after="480" w:line="240" w:lineRule="atLeast"/>
      <w:jc w:val="both"/>
    </w:pPr>
    <w:rPr>
      <w:b/>
      <w:bCs/>
      <w:spacing w:val="-4"/>
      <w:sz w:val="21"/>
      <w:szCs w:val="21"/>
    </w:rPr>
  </w:style>
  <w:style w:type="character" w:customStyle="1" w:styleId="Bodytext2211pt">
    <w:name w:val="Body text (22) + 11 pt"/>
    <w:aliases w:val="Not Bold1,Spacing 0 pt1,Body text + 9.5 pt1"/>
    <w:rsid w:val="00377631"/>
    <w:rPr>
      <w:b/>
      <w:bCs/>
      <w:spacing w:val="-4"/>
      <w:sz w:val="22"/>
      <w:szCs w:val="22"/>
      <w:shd w:val="clear" w:color="auto" w:fill="FFFFFF"/>
    </w:rPr>
  </w:style>
  <w:style w:type="paragraph" w:customStyle="1" w:styleId="DefaultParagraphFontParaCharCharCharCharChar">
    <w:name w:val="Default Paragraph Font Para Char Char Char Char Char"/>
    <w:autoRedefine/>
    <w:rsid w:val="00377631"/>
    <w:pPr>
      <w:tabs>
        <w:tab w:val="left" w:pos="1152"/>
      </w:tabs>
      <w:spacing w:before="120" w:after="120" w:line="312" w:lineRule="auto"/>
    </w:pPr>
    <w:rPr>
      <w:rFonts w:ascii="Arial" w:hAnsi="Arial" w:cs="Arial"/>
      <w:sz w:val="26"/>
      <w:szCs w:val="26"/>
    </w:rPr>
  </w:style>
  <w:style w:type="character" w:customStyle="1" w:styleId="Heading10">
    <w:name w:val="Heading #1_"/>
    <w:link w:val="Heading11"/>
    <w:rsid w:val="009A527E"/>
    <w:rPr>
      <w:b/>
      <w:bCs/>
      <w:spacing w:val="1"/>
      <w:sz w:val="23"/>
      <w:szCs w:val="23"/>
      <w:shd w:val="clear" w:color="auto" w:fill="FFFFFF"/>
    </w:rPr>
  </w:style>
  <w:style w:type="character" w:customStyle="1" w:styleId="Tableofcontents2">
    <w:name w:val="Table of contents (2)_"/>
    <w:link w:val="Tableofcontents20"/>
    <w:rsid w:val="009A527E"/>
    <w:rPr>
      <w:i/>
      <w:iCs/>
      <w:spacing w:val="-5"/>
      <w:sz w:val="21"/>
      <w:szCs w:val="21"/>
      <w:shd w:val="clear" w:color="auto" w:fill="FFFFFF"/>
    </w:rPr>
  </w:style>
  <w:style w:type="character" w:customStyle="1" w:styleId="Tableofcontents3">
    <w:name w:val="Table of contents (3)_"/>
    <w:link w:val="Tableofcontents30"/>
    <w:rsid w:val="009A527E"/>
    <w:rPr>
      <w:rFonts w:ascii="Microsoft Sans Serif" w:hAnsi="Microsoft Sans Serif" w:cs="Microsoft Sans Serif"/>
      <w:spacing w:val="-5"/>
      <w:sz w:val="11"/>
      <w:szCs w:val="11"/>
      <w:shd w:val="clear" w:color="auto" w:fill="FFFFFF"/>
    </w:rPr>
  </w:style>
  <w:style w:type="character" w:customStyle="1" w:styleId="Tableofcontents3TimesNewRoman">
    <w:name w:val="Table of contents (3) + Times New Roman"/>
    <w:aliases w:val="5 pt,Spacing 0 pt69"/>
    <w:rsid w:val="009A527E"/>
    <w:rPr>
      <w:rFonts w:ascii="Times New Roman" w:hAnsi="Times New Roman" w:cs="Times New Roman"/>
      <w:noProof/>
      <w:spacing w:val="0"/>
      <w:sz w:val="10"/>
      <w:szCs w:val="10"/>
      <w:shd w:val="clear" w:color="auto" w:fill="FFFFFF"/>
    </w:rPr>
  </w:style>
  <w:style w:type="character" w:customStyle="1" w:styleId="Tableofcontents4">
    <w:name w:val="Table of contents (4)_"/>
    <w:link w:val="Tableofcontents40"/>
    <w:rsid w:val="009A527E"/>
    <w:rPr>
      <w:rFonts w:ascii="Microsoft Sans Serif" w:hAnsi="Microsoft Sans Serif" w:cs="Microsoft Sans Serif"/>
      <w:spacing w:val="1"/>
      <w:w w:val="80"/>
      <w:sz w:val="13"/>
      <w:szCs w:val="13"/>
      <w:shd w:val="clear" w:color="auto" w:fill="FFFFFF"/>
    </w:rPr>
  </w:style>
  <w:style w:type="character" w:customStyle="1" w:styleId="Tableofcontents4SmallCaps">
    <w:name w:val="Table of contents (4) + Small Caps"/>
    <w:rsid w:val="009A527E"/>
    <w:rPr>
      <w:rFonts w:ascii="Microsoft Sans Serif" w:hAnsi="Microsoft Sans Serif" w:cs="Microsoft Sans Serif"/>
      <w:smallCaps/>
      <w:spacing w:val="1"/>
      <w:w w:val="80"/>
      <w:sz w:val="13"/>
      <w:szCs w:val="13"/>
      <w:shd w:val="clear" w:color="auto" w:fill="FFFFFF"/>
    </w:rPr>
  </w:style>
  <w:style w:type="character" w:customStyle="1" w:styleId="Tableofcontents5">
    <w:name w:val="Table of contents (5)_"/>
    <w:link w:val="Tableofcontents50"/>
    <w:rsid w:val="009A527E"/>
    <w:rPr>
      <w:b/>
      <w:bCs/>
      <w:spacing w:val="1"/>
      <w:sz w:val="21"/>
      <w:szCs w:val="21"/>
      <w:shd w:val="clear" w:color="auto" w:fill="FFFFFF"/>
    </w:rPr>
  </w:style>
  <w:style w:type="character" w:customStyle="1" w:styleId="Tableofcontents6">
    <w:name w:val="Table of contents (6)_"/>
    <w:link w:val="Tableofcontents61"/>
    <w:rsid w:val="009A527E"/>
    <w:rPr>
      <w:spacing w:val="1"/>
      <w:sz w:val="21"/>
      <w:szCs w:val="21"/>
      <w:shd w:val="clear" w:color="auto" w:fill="FFFFFF"/>
    </w:rPr>
  </w:style>
  <w:style w:type="character" w:customStyle="1" w:styleId="Tableofcontents6Italic">
    <w:name w:val="Table of contents (6) + Italic"/>
    <w:aliases w:val="Spacing 0 pt68"/>
    <w:rsid w:val="009A527E"/>
    <w:rPr>
      <w:i/>
      <w:iCs/>
      <w:spacing w:val="-5"/>
      <w:sz w:val="21"/>
      <w:szCs w:val="21"/>
      <w:shd w:val="clear" w:color="auto" w:fill="FFFFFF"/>
    </w:rPr>
  </w:style>
  <w:style w:type="character" w:customStyle="1" w:styleId="Bodytext5NotItalic">
    <w:name w:val="Body text (5) + Not Italic"/>
    <w:aliases w:val="Spacing 0 pt67"/>
    <w:rsid w:val="009A527E"/>
    <w:rPr>
      <w:rFonts w:ascii="Times New Roman" w:hAnsi="Times New Roman" w:cs="Times New Roman"/>
      <w:i/>
      <w:iCs/>
      <w:spacing w:val="1"/>
      <w:sz w:val="21"/>
      <w:szCs w:val="21"/>
      <w:shd w:val="clear" w:color="auto" w:fill="FFFFFF"/>
    </w:rPr>
  </w:style>
  <w:style w:type="character" w:customStyle="1" w:styleId="Heading6">
    <w:name w:val="Heading #6_"/>
    <w:link w:val="Heading60"/>
    <w:rsid w:val="009A527E"/>
    <w:rPr>
      <w:spacing w:val="1"/>
      <w:sz w:val="21"/>
      <w:szCs w:val="21"/>
      <w:shd w:val="clear" w:color="auto" w:fill="FFFFFF"/>
    </w:rPr>
  </w:style>
  <w:style w:type="character" w:customStyle="1" w:styleId="BodytextBold">
    <w:name w:val="Body text + Bold"/>
    <w:rsid w:val="009A527E"/>
    <w:rPr>
      <w:rFonts w:ascii="Times New Roman" w:hAnsi="Times New Roman" w:cs="Times New Roman"/>
      <w:b/>
      <w:bCs/>
      <w:spacing w:val="1"/>
      <w:sz w:val="21"/>
      <w:szCs w:val="21"/>
      <w:shd w:val="clear" w:color="auto" w:fill="FFFFFF"/>
    </w:rPr>
  </w:style>
  <w:style w:type="character" w:customStyle="1" w:styleId="Tableofcontents">
    <w:name w:val="Table of contents_"/>
    <w:link w:val="Tableofcontents0"/>
    <w:rsid w:val="009A527E"/>
    <w:rPr>
      <w:sz w:val="18"/>
      <w:szCs w:val="18"/>
      <w:shd w:val="clear" w:color="auto" w:fill="FFFFFF"/>
    </w:rPr>
  </w:style>
  <w:style w:type="character" w:customStyle="1" w:styleId="TableofcontentsItalic">
    <w:name w:val="Table of contents + Italic"/>
    <w:aliases w:val="Spacing 0 pt66"/>
    <w:rsid w:val="009A527E"/>
    <w:rPr>
      <w:i/>
      <w:iCs/>
      <w:noProof/>
      <w:spacing w:val="-2"/>
      <w:sz w:val="18"/>
      <w:szCs w:val="18"/>
      <w:shd w:val="clear" w:color="auto" w:fill="FFFFFF"/>
    </w:rPr>
  </w:style>
  <w:style w:type="character" w:customStyle="1" w:styleId="Bodytext89pt">
    <w:name w:val="Body text (8) + 9 pt"/>
    <w:aliases w:val="Spacing 0 pt65"/>
    <w:rsid w:val="009A527E"/>
    <w:rPr>
      <w:rFonts w:ascii="Times New Roman" w:hAnsi="Times New Roman" w:cs="Times New Roman"/>
      <w:spacing w:val="0"/>
      <w:sz w:val="18"/>
      <w:szCs w:val="18"/>
      <w:shd w:val="clear" w:color="auto" w:fill="FFFFFF"/>
    </w:rPr>
  </w:style>
  <w:style w:type="character" w:customStyle="1" w:styleId="BodytextBold2">
    <w:name w:val="Body text + Bold2"/>
    <w:rsid w:val="009A527E"/>
    <w:rPr>
      <w:rFonts w:ascii="Times New Roman" w:hAnsi="Times New Roman" w:cs="Times New Roman"/>
      <w:b/>
      <w:bCs/>
      <w:spacing w:val="1"/>
      <w:sz w:val="21"/>
      <w:szCs w:val="21"/>
      <w:shd w:val="clear" w:color="auto" w:fill="FFFFFF"/>
    </w:rPr>
  </w:style>
  <w:style w:type="character" w:customStyle="1" w:styleId="BodytextMicrosoftSansSerif">
    <w:name w:val="Body text + Microsoft Sans Serif"/>
    <w:aliases w:val="5.5 pt,Spacing 0 pt64"/>
    <w:rsid w:val="009A527E"/>
    <w:rPr>
      <w:rFonts w:ascii="Microsoft Sans Serif" w:hAnsi="Microsoft Sans Serif" w:cs="Microsoft Sans Serif"/>
      <w:spacing w:val="-5"/>
      <w:sz w:val="11"/>
      <w:szCs w:val="11"/>
      <w:shd w:val="clear" w:color="auto" w:fill="FFFFFF"/>
    </w:rPr>
  </w:style>
  <w:style w:type="character" w:customStyle="1" w:styleId="BodytextMicrosoftSansSerif4">
    <w:name w:val="Body text + Microsoft Sans Serif4"/>
    <w:aliases w:val="17.5 pt,Italic11,Spacing 0 pt63"/>
    <w:rsid w:val="009A527E"/>
    <w:rPr>
      <w:rFonts w:ascii="Microsoft Sans Serif" w:hAnsi="Microsoft Sans Serif" w:cs="Microsoft Sans Serif"/>
      <w:i/>
      <w:iCs/>
      <w:spacing w:val="8"/>
      <w:sz w:val="35"/>
      <w:szCs w:val="35"/>
      <w:shd w:val="clear" w:color="auto" w:fill="FFFFFF"/>
    </w:rPr>
  </w:style>
  <w:style w:type="character" w:customStyle="1" w:styleId="BodytextConsolas">
    <w:name w:val="Body text + Consolas"/>
    <w:aliases w:val="4 pt,Italic10,Spacing 0 pt62,Scale 150%"/>
    <w:rsid w:val="009A527E"/>
    <w:rPr>
      <w:rFonts w:ascii="Consolas" w:hAnsi="Consolas" w:cs="Consolas"/>
      <w:i/>
      <w:iCs/>
      <w:noProof/>
      <w:spacing w:val="0"/>
      <w:w w:val="150"/>
      <w:sz w:val="8"/>
      <w:szCs w:val="8"/>
      <w:shd w:val="clear" w:color="auto" w:fill="FFFFFF"/>
    </w:rPr>
  </w:style>
  <w:style w:type="character" w:customStyle="1" w:styleId="BodytextItalic">
    <w:name w:val="Body text + Italic"/>
    <w:aliases w:val="Spacing 0 pt61"/>
    <w:rsid w:val="009A527E"/>
    <w:rPr>
      <w:rFonts w:ascii="Times New Roman" w:hAnsi="Times New Roman" w:cs="Times New Roman"/>
      <w:i/>
      <w:iCs/>
      <w:spacing w:val="-5"/>
      <w:sz w:val="21"/>
      <w:szCs w:val="21"/>
      <w:shd w:val="clear" w:color="auto" w:fill="FFFFFF"/>
    </w:rPr>
  </w:style>
  <w:style w:type="character" w:customStyle="1" w:styleId="Bodytext4SmallCaps">
    <w:name w:val="Body text (4) + Small Caps"/>
    <w:rsid w:val="009A527E"/>
    <w:rPr>
      <w:rFonts w:ascii="Times New Roman" w:hAnsi="Times New Roman" w:cs="Times New Roman"/>
      <w:b/>
      <w:bCs/>
      <w:i/>
      <w:iCs/>
      <w:smallCaps/>
      <w:spacing w:val="1"/>
      <w:sz w:val="21"/>
      <w:szCs w:val="21"/>
      <w:shd w:val="clear" w:color="auto" w:fill="FFFFFF"/>
    </w:rPr>
  </w:style>
  <w:style w:type="character" w:customStyle="1" w:styleId="Bodytext9Bold">
    <w:name w:val="Body text (9) + Bold"/>
    <w:aliases w:val="Not Italic,Spacing 0 pt60"/>
    <w:rsid w:val="009A527E"/>
    <w:rPr>
      <w:rFonts w:ascii="Times New Roman" w:hAnsi="Times New Roman" w:cs="Times New Roman"/>
      <w:b/>
      <w:bCs/>
      <w:i/>
      <w:iCs/>
      <w:spacing w:val="1"/>
      <w:sz w:val="21"/>
      <w:szCs w:val="21"/>
      <w:shd w:val="clear" w:color="auto" w:fill="FFFFFF"/>
    </w:rPr>
  </w:style>
  <w:style w:type="character" w:customStyle="1" w:styleId="Heading9">
    <w:name w:val="Heading #9_"/>
    <w:link w:val="Heading90"/>
    <w:rsid w:val="009A527E"/>
    <w:rPr>
      <w:b/>
      <w:bCs/>
      <w:spacing w:val="1"/>
      <w:sz w:val="21"/>
      <w:szCs w:val="21"/>
      <w:shd w:val="clear" w:color="auto" w:fill="FFFFFF"/>
    </w:rPr>
  </w:style>
  <w:style w:type="character" w:customStyle="1" w:styleId="Bodytext4NotBold">
    <w:name w:val="Body text (4) + Not Bold"/>
    <w:rsid w:val="009A527E"/>
    <w:rPr>
      <w:rFonts w:ascii="Times New Roman" w:hAnsi="Times New Roman" w:cs="Times New Roman"/>
      <w:b/>
      <w:bCs/>
      <w:i/>
      <w:iCs/>
      <w:spacing w:val="1"/>
      <w:sz w:val="21"/>
      <w:szCs w:val="21"/>
      <w:shd w:val="clear" w:color="auto" w:fill="FFFFFF"/>
    </w:rPr>
  </w:style>
  <w:style w:type="character" w:customStyle="1" w:styleId="BodytextSmallCaps">
    <w:name w:val="Body text + Small Caps"/>
    <w:rsid w:val="009A527E"/>
    <w:rPr>
      <w:rFonts w:ascii="Times New Roman" w:hAnsi="Times New Roman" w:cs="Times New Roman"/>
      <w:smallCaps/>
      <w:spacing w:val="1"/>
      <w:sz w:val="21"/>
      <w:szCs w:val="21"/>
      <w:shd w:val="clear" w:color="auto" w:fill="FFFFFF"/>
    </w:rPr>
  </w:style>
  <w:style w:type="character" w:customStyle="1" w:styleId="Heading3">
    <w:name w:val="Heading #3_"/>
    <w:link w:val="Heading30"/>
    <w:rsid w:val="009A527E"/>
    <w:rPr>
      <w:b/>
      <w:bCs/>
      <w:sz w:val="17"/>
      <w:szCs w:val="17"/>
      <w:shd w:val="clear" w:color="auto" w:fill="FFFFFF"/>
    </w:rPr>
  </w:style>
  <w:style w:type="character" w:customStyle="1" w:styleId="Heading3NotBold">
    <w:name w:val="Heading #3 + Not Bold"/>
    <w:aliases w:val="Spacing 0 pt59"/>
    <w:rsid w:val="009A527E"/>
    <w:rPr>
      <w:b/>
      <w:bCs/>
      <w:noProof/>
      <w:spacing w:val="0"/>
      <w:sz w:val="17"/>
      <w:szCs w:val="17"/>
      <w:shd w:val="clear" w:color="auto" w:fill="FFFFFF"/>
    </w:rPr>
  </w:style>
  <w:style w:type="character" w:customStyle="1" w:styleId="Heading3Spacing1pt">
    <w:name w:val="Heading #3 + Spacing 1 pt"/>
    <w:rsid w:val="009A527E"/>
    <w:rPr>
      <w:b/>
      <w:bCs/>
      <w:spacing w:val="25"/>
      <w:sz w:val="17"/>
      <w:szCs w:val="17"/>
      <w:shd w:val="clear" w:color="auto" w:fill="FFFFFF"/>
    </w:rPr>
  </w:style>
  <w:style w:type="character" w:customStyle="1" w:styleId="BodytextCorbel">
    <w:name w:val="Body text + Corbel"/>
    <w:aliases w:val="10 pt,Spacing 0 pt58"/>
    <w:rsid w:val="009A527E"/>
    <w:rPr>
      <w:rFonts w:ascii="Corbel" w:hAnsi="Corbel" w:cs="Corbel"/>
      <w:noProof/>
      <w:spacing w:val="-17"/>
      <w:sz w:val="20"/>
      <w:szCs w:val="20"/>
      <w:shd w:val="clear" w:color="auto" w:fill="FFFFFF"/>
    </w:rPr>
  </w:style>
  <w:style w:type="character" w:customStyle="1" w:styleId="BodytextItalic4">
    <w:name w:val="Body text + Italic4"/>
    <w:aliases w:val="Spacing 0 pt57"/>
    <w:rsid w:val="009A527E"/>
    <w:rPr>
      <w:rFonts w:ascii="Times New Roman" w:hAnsi="Times New Roman" w:cs="Times New Roman"/>
      <w:i/>
      <w:iCs/>
      <w:spacing w:val="-5"/>
      <w:sz w:val="21"/>
      <w:szCs w:val="21"/>
      <w:shd w:val="clear" w:color="auto" w:fill="FFFFFF"/>
    </w:rPr>
  </w:style>
  <w:style w:type="character" w:customStyle="1" w:styleId="Bodytext41">
    <w:name w:val="Body text4"/>
    <w:rsid w:val="009A527E"/>
    <w:rPr>
      <w:rFonts w:ascii="Times New Roman" w:hAnsi="Times New Roman" w:cs="Times New Roman"/>
      <w:spacing w:val="1"/>
      <w:sz w:val="21"/>
      <w:szCs w:val="21"/>
      <w:u w:val="single"/>
      <w:shd w:val="clear" w:color="auto" w:fill="FFFFFF"/>
    </w:rPr>
  </w:style>
  <w:style w:type="character" w:customStyle="1" w:styleId="Bodytext6pt">
    <w:name w:val="Body text + 6 pt"/>
    <w:aliases w:val="Spacing 0 pt56"/>
    <w:rsid w:val="009A527E"/>
    <w:rPr>
      <w:rFonts w:ascii="Times New Roman" w:hAnsi="Times New Roman" w:cs="Times New Roman"/>
      <w:spacing w:val="0"/>
      <w:sz w:val="12"/>
      <w:szCs w:val="12"/>
      <w:shd w:val="clear" w:color="auto" w:fill="FFFFFF"/>
    </w:rPr>
  </w:style>
  <w:style w:type="character" w:customStyle="1" w:styleId="Heading7">
    <w:name w:val="Heading #7_"/>
    <w:link w:val="Heading70"/>
    <w:rsid w:val="009A527E"/>
    <w:rPr>
      <w:spacing w:val="1"/>
      <w:sz w:val="21"/>
      <w:szCs w:val="21"/>
      <w:shd w:val="clear" w:color="auto" w:fill="FFFFFF"/>
    </w:rPr>
  </w:style>
  <w:style w:type="character" w:customStyle="1" w:styleId="Bodytext14Spacing0pt">
    <w:name w:val="Body text (14) + Spacing 0 pt"/>
    <w:rsid w:val="009A527E"/>
    <w:rPr>
      <w:rFonts w:ascii="Times New Roman" w:hAnsi="Times New Roman" w:cs="Times New Roman"/>
      <w:spacing w:val="13"/>
      <w:sz w:val="12"/>
      <w:szCs w:val="12"/>
      <w:shd w:val="clear" w:color="auto" w:fill="FFFFFF"/>
    </w:rPr>
  </w:style>
  <w:style w:type="character" w:customStyle="1" w:styleId="Heading2">
    <w:name w:val="Heading #2_"/>
    <w:link w:val="Heading20"/>
    <w:rsid w:val="009A527E"/>
    <w:rPr>
      <w:spacing w:val="1"/>
      <w:sz w:val="21"/>
      <w:szCs w:val="21"/>
      <w:shd w:val="clear" w:color="auto" w:fill="FFFFFF"/>
    </w:rPr>
  </w:style>
  <w:style w:type="character" w:customStyle="1" w:styleId="Heading2Italic">
    <w:name w:val="Heading #2 + Italic"/>
    <w:aliases w:val="Spacing 0 pt55"/>
    <w:rsid w:val="009A527E"/>
    <w:rPr>
      <w:i/>
      <w:iCs/>
      <w:noProof/>
      <w:spacing w:val="-5"/>
      <w:sz w:val="21"/>
      <w:szCs w:val="21"/>
      <w:shd w:val="clear" w:color="auto" w:fill="FFFFFF"/>
    </w:rPr>
  </w:style>
  <w:style w:type="character" w:customStyle="1" w:styleId="Heading72">
    <w:name w:val="Heading #7 (2)_"/>
    <w:link w:val="Heading720"/>
    <w:rsid w:val="009A527E"/>
    <w:rPr>
      <w:b/>
      <w:bCs/>
      <w:spacing w:val="1"/>
      <w:sz w:val="23"/>
      <w:szCs w:val="23"/>
      <w:shd w:val="clear" w:color="auto" w:fill="FFFFFF"/>
    </w:rPr>
  </w:style>
  <w:style w:type="character" w:customStyle="1" w:styleId="Heading4">
    <w:name w:val="Heading #4_"/>
    <w:link w:val="Heading40"/>
    <w:rsid w:val="009A527E"/>
    <w:rPr>
      <w:b/>
      <w:bCs/>
      <w:spacing w:val="1"/>
      <w:sz w:val="21"/>
      <w:szCs w:val="21"/>
      <w:shd w:val="clear" w:color="auto" w:fill="FFFFFF"/>
    </w:rPr>
  </w:style>
  <w:style w:type="character" w:customStyle="1" w:styleId="Heading22">
    <w:name w:val="Heading #2 (2)_"/>
    <w:link w:val="Heading220"/>
    <w:rsid w:val="009A527E"/>
    <w:rPr>
      <w:rFonts w:ascii="Microsoft Sans Serif" w:hAnsi="Microsoft Sans Serif" w:cs="Microsoft Sans Serif"/>
      <w:noProof/>
      <w:sz w:val="29"/>
      <w:szCs w:val="29"/>
      <w:shd w:val="clear" w:color="auto" w:fill="FFFFFF"/>
    </w:rPr>
  </w:style>
  <w:style w:type="character" w:customStyle="1" w:styleId="Heading8">
    <w:name w:val="Heading #8_"/>
    <w:link w:val="Heading80"/>
    <w:rsid w:val="009A527E"/>
    <w:rPr>
      <w:b/>
      <w:bCs/>
      <w:spacing w:val="1"/>
      <w:sz w:val="21"/>
      <w:szCs w:val="21"/>
      <w:shd w:val="clear" w:color="auto" w:fill="FFFFFF"/>
    </w:rPr>
  </w:style>
  <w:style w:type="character" w:customStyle="1" w:styleId="Heading8NotBold">
    <w:name w:val="Heading #8 + Not Bold"/>
    <w:basedOn w:val="Heading8"/>
    <w:rsid w:val="009A527E"/>
    <w:rPr>
      <w:b/>
      <w:bCs/>
      <w:spacing w:val="1"/>
      <w:sz w:val="21"/>
      <w:szCs w:val="21"/>
      <w:shd w:val="clear" w:color="auto" w:fill="FFFFFF"/>
    </w:rPr>
  </w:style>
  <w:style w:type="character" w:customStyle="1" w:styleId="Heading52">
    <w:name w:val="Heading #5 (2)_"/>
    <w:link w:val="Heading520"/>
    <w:rsid w:val="009A527E"/>
    <w:rPr>
      <w:i/>
      <w:iCs/>
      <w:noProof/>
      <w:spacing w:val="-5"/>
      <w:sz w:val="21"/>
      <w:szCs w:val="21"/>
      <w:shd w:val="clear" w:color="auto" w:fill="FFFFFF"/>
    </w:rPr>
  </w:style>
  <w:style w:type="character" w:customStyle="1" w:styleId="Bodytext4NotBold4">
    <w:name w:val="Body text (4) + Not Bold4"/>
    <w:aliases w:val="Italic8,Spacing 0 pt53"/>
    <w:rsid w:val="009A527E"/>
    <w:rPr>
      <w:rFonts w:ascii="Times New Roman" w:hAnsi="Times New Roman" w:cs="Times New Roman"/>
      <w:b/>
      <w:bCs/>
      <w:i w:val="0"/>
      <w:iCs w:val="0"/>
      <w:spacing w:val="-5"/>
      <w:sz w:val="21"/>
      <w:szCs w:val="21"/>
      <w:shd w:val="clear" w:color="auto" w:fill="FFFFFF"/>
    </w:rPr>
  </w:style>
  <w:style w:type="character" w:customStyle="1" w:styleId="Heading73">
    <w:name w:val="Heading #7 (3)_"/>
    <w:link w:val="Heading730"/>
    <w:rsid w:val="009A527E"/>
    <w:rPr>
      <w:b/>
      <w:bCs/>
      <w:spacing w:val="1"/>
      <w:sz w:val="21"/>
      <w:szCs w:val="21"/>
      <w:shd w:val="clear" w:color="auto" w:fill="FFFFFF"/>
    </w:rPr>
  </w:style>
  <w:style w:type="character" w:customStyle="1" w:styleId="Bodytext14Sylfaen">
    <w:name w:val="Body text (14) + Sylfaen"/>
    <w:aliases w:val="9.5 pt,Spacing 0 pt52"/>
    <w:rsid w:val="009A527E"/>
    <w:rPr>
      <w:rFonts w:ascii="Sylfaen" w:hAnsi="Sylfaen" w:cs="Sylfaen"/>
      <w:spacing w:val="5"/>
      <w:sz w:val="19"/>
      <w:szCs w:val="19"/>
      <w:shd w:val="clear" w:color="auto" w:fill="FFFFFF"/>
    </w:rPr>
  </w:style>
  <w:style w:type="character" w:customStyle="1" w:styleId="Heading5">
    <w:name w:val="Heading #5_"/>
    <w:link w:val="Heading50"/>
    <w:rsid w:val="009A527E"/>
    <w:rPr>
      <w:spacing w:val="1"/>
      <w:sz w:val="21"/>
      <w:szCs w:val="21"/>
      <w:shd w:val="clear" w:color="auto" w:fill="FFFFFF"/>
    </w:rPr>
  </w:style>
  <w:style w:type="character" w:customStyle="1" w:styleId="Heading5Corbel">
    <w:name w:val="Heading #5 + Corbel"/>
    <w:aliases w:val="10 pt11,Spacing 0 pt51"/>
    <w:rsid w:val="009A527E"/>
    <w:rPr>
      <w:rFonts w:ascii="Corbel" w:hAnsi="Corbel" w:cs="Corbel"/>
      <w:spacing w:val="-17"/>
      <w:sz w:val="20"/>
      <w:szCs w:val="20"/>
      <w:shd w:val="clear" w:color="auto" w:fill="FFFFFF"/>
    </w:rPr>
  </w:style>
  <w:style w:type="character" w:customStyle="1" w:styleId="Bodytext16TimesNewRoman">
    <w:name w:val="Body text (16) + Times New Roman"/>
    <w:aliases w:val="6 pt,Spacing 0 pt50"/>
    <w:rsid w:val="009A527E"/>
    <w:rPr>
      <w:rFonts w:ascii="Times New Roman" w:hAnsi="Times New Roman" w:cs="Times New Roman"/>
      <w:b/>
      <w:bCs/>
      <w:spacing w:val="0"/>
      <w:sz w:val="12"/>
      <w:szCs w:val="12"/>
      <w:shd w:val="clear" w:color="auto" w:fill="FFFFFF"/>
    </w:rPr>
  </w:style>
  <w:style w:type="character" w:customStyle="1" w:styleId="BodytextSpacing0pt">
    <w:name w:val="Body text + Spacing 0 pt"/>
    <w:rsid w:val="009A527E"/>
    <w:rPr>
      <w:rFonts w:ascii="Times New Roman" w:hAnsi="Times New Roman" w:cs="Times New Roman"/>
      <w:spacing w:val="4"/>
      <w:sz w:val="21"/>
      <w:szCs w:val="21"/>
      <w:shd w:val="clear" w:color="auto" w:fill="FFFFFF"/>
    </w:rPr>
  </w:style>
  <w:style w:type="character" w:customStyle="1" w:styleId="HeaderorfooterSpacing0pt">
    <w:name w:val="Header or footer + Spacing 0 pt"/>
    <w:rsid w:val="009A527E"/>
    <w:rPr>
      <w:rFonts w:ascii="Times New Roman" w:hAnsi="Times New Roman" w:cs="Times New Roman"/>
      <w:b/>
      <w:bCs/>
      <w:spacing w:val="1"/>
      <w:sz w:val="21"/>
      <w:szCs w:val="21"/>
      <w:shd w:val="clear" w:color="auto" w:fill="FFFFFF"/>
    </w:rPr>
  </w:style>
  <w:style w:type="character" w:customStyle="1" w:styleId="Bodytext4Spacing0pt">
    <w:name w:val="Body text (4) + Spacing 0 pt"/>
    <w:rsid w:val="009A527E"/>
    <w:rPr>
      <w:rFonts w:ascii="Times New Roman" w:hAnsi="Times New Roman" w:cs="Times New Roman"/>
      <w:b/>
      <w:bCs/>
      <w:i/>
      <w:iCs/>
      <w:spacing w:val="2"/>
      <w:sz w:val="21"/>
      <w:szCs w:val="21"/>
      <w:shd w:val="clear" w:color="auto" w:fill="FFFFFF"/>
    </w:rPr>
  </w:style>
  <w:style w:type="character" w:customStyle="1" w:styleId="BodytextCorbel6">
    <w:name w:val="Body text + Corbel6"/>
    <w:aliases w:val="10 pt10,Spacing 0 pt49"/>
    <w:rsid w:val="009A527E"/>
    <w:rPr>
      <w:rFonts w:ascii="Corbel" w:hAnsi="Corbel" w:cs="Corbel"/>
      <w:spacing w:val="7"/>
      <w:sz w:val="20"/>
      <w:szCs w:val="20"/>
      <w:shd w:val="clear" w:color="auto" w:fill="FFFFFF"/>
    </w:rPr>
  </w:style>
  <w:style w:type="character" w:customStyle="1" w:styleId="BodytextItalic3">
    <w:name w:val="Body text + Italic3"/>
    <w:aliases w:val="Spacing 0 pt48"/>
    <w:rsid w:val="009A527E"/>
    <w:rPr>
      <w:rFonts w:ascii="Times New Roman" w:hAnsi="Times New Roman" w:cs="Times New Roman"/>
      <w:i/>
      <w:iCs/>
      <w:spacing w:val="2"/>
      <w:sz w:val="21"/>
      <w:szCs w:val="21"/>
      <w:shd w:val="clear" w:color="auto" w:fill="FFFFFF"/>
    </w:rPr>
  </w:style>
  <w:style w:type="character" w:customStyle="1" w:styleId="Bodytext4NotBold3">
    <w:name w:val="Body text (4) + Not Bold3"/>
    <w:aliases w:val="Italic7,Spacing 0 pt47"/>
    <w:rsid w:val="009A527E"/>
    <w:rPr>
      <w:rFonts w:ascii="Times New Roman" w:hAnsi="Times New Roman" w:cs="Times New Roman"/>
      <w:b/>
      <w:bCs/>
      <w:i w:val="0"/>
      <w:iCs w:val="0"/>
      <w:spacing w:val="12"/>
      <w:sz w:val="21"/>
      <w:szCs w:val="21"/>
      <w:shd w:val="clear" w:color="auto" w:fill="FFFFFF"/>
    </w:rPr>
  </w:style>
  <w:style w:type="character" w:customStyle="1" w:styleId="Heading110">
    <w:name w:val="Heading #11_"/>
    <w:link w:val="Heading111"/>
    <w:rsid w:val="009A527E"/>
    <w:rPr>
      <w:spacing w:val="1"/>
      <w:sz w:val="21"/>
      <w:szCs w:val="21"/>
      <w:shd w:val="clear" w:color="auto" w:fill="FFFFFF"/>
    </w:rPr>
  </w:style>
  <w:style w:type="character" w:customStyle="1" w:styleId="Heading14">
    <w:name w:val="Heading #14_"/>
    <w:link w:val="Heading140"/>
    <w:rsid w:val="009A527E"/>
    <w:rPr>
      <w:b/>
      <w:bCs/>
      <w:spacing w:val="2"/>
      <w:sz w:val="21"/>
      <w:szCs w:val="21"/>
      <w:shd w:val="clear" w:color="auto" w:fill="FFFFFF"/>
    </w:rPr>
  </w:style>
  <w:style w:type="character" w:customStyle="1" w:styleId="BodytextBold1">
    <w:name w:val="Body text + Bold1"/>
    <w:aliases w:val="Spacing 0 pt46"/>
    <w:rsid w:val="009A527E"/>
    <w:rPr>
      <w:rFonts w:ascii="Times New Roman" w:hAnsi="Times New Roman" w:cs="Times New Roman"/>
      <w:b/>
      <w:bCs/>
      <w:spacing w:val="2"/>
      <w:sz w:val="21"/>
      <w:szCs w:val="21"/>
      <w:shd w:val="clear" w:color="auto" w:fill="FFFFFF"/>
    </w:rPr>
  </w:style>
  <w:style w:type="character" w:customStyle="1" w:styleId="Bodytext21Spacing0pt">
    <w:name w:val="Body text (21) + Spacing 0 pt"/>
    <w:rsid w:val="009A527E"/>
    <w:rPr>
      <w:rFonts w:ascii="Times New Roman" w:hAnsi="Times New Roman" w:cs="Times New Roman"/>
      <w:b/>
      <w:bCs/>
      <w:spacing w:val="7"/>
      <w:sz w:val="18"/>
      <w:szCs w:val="18"/>
      <w:shd w:val="clear" w:color="auto" w:fill="FFFFFF"/>
    </w:rPr>
  </w:style>
  <w:style w:type="character" w:customStyle="1" w:styleId="Bodytext22105pt">
    <w:name w:val="Body text (22) + 10.5 pt"/>
    <w:aliases w:val="Spacing 0 pt45,Scale 100%"/>
    <w:rsid w:val="009A527E"/>
    <w:rPr>
      <w:rFonts w:ascii="Times New Roman" w:hAnsi="Times New Roman" w:cs="Times New Roman"/>
      <w:b/>
      <w:bCs/>
      <w:spacing w:val="1"/>
      <w:w w:val="100"/>
      <w:sz w:val="21"/>
      <w:szCs w:val="21"/>
      <w:shd w:val="clear" w:color="auto" w:fill="FFFFFF"/>
    </w:rPr>
  </w:style>
  <w:style w:type="character" w:customStyle="1" w:styleId="Bodytext16TimesNewRoman5">
    <w:name w:val="Body text (16) + Times New Roman5"/>
    <w:aliases w:val="9 pt,Bold8,Spacing 0 pt44"/>
    <w:rsid w:val="009A527E"/>
    <w:rPr>
      <w:rFonts w:ascii="Times New Roman" w:hAnsi="Times New Roman" w:cs="Times New Roman"/>
      <w:b w:val="0"/>
      <w:bCs w:val="0"/>
      <w:spacing w:val="6"/>
      <w:sz w:val="18"/>
      <w:szCs w:val="18"/>
      <w:shd w:val="clear" w:color="auto" w:fill="FFFFFF"/>
    </w:rPr>
  </w:style>
  <w:style w:type="character" w:customStyle="1" w:styleId="Heading32">
    <w:name w:val="Heading #3 (2)_"/>
    <w:link w:val="Heading320"/>
    <w:rsid w:val="009A527E"/>
    <w:rPr>
      <w:b/>
      <w:bCs/>
      <w:spacing w:val="1"/>
      <w:sz w:val="23"/>
      <w:szCs w:val="23"/>
      <w:shd w:val="clear" w:color="auto" w:fill="FFFFFF"/>
    </w:rPr>
  </w:style>
  <w:style w:type="character" w:customStyle="1" w:styleId="BodytextCorbel5">
    <w:name w:val="Body text + Corbel5"/>
    <w:aliases w:val="10 pt9,Spacing 0 pt43"/>
    <w:rsid w:val="009A527E"/>
    <w:rPr>
      <w:rFonts w:ascii="Corbel" w:hAnsi="Corbel" w:cs="Corbel"/>
      <w:spacing w:val="-8"/>
      <w:sz w:val="20"/>
      <w:szCs w:val="20"/>
      <w:shd w:val="clear" w:color="auto" w:fill="FFFFFF"/>
    </w:rPr>
  </w:style>
  <w:style w:type="character" w:customStyle="1" w:styleId="Bodytext23">
    <w:name w:val="Body text (23)_"/>
    <w:link w:val="Bodytext230"/>
    <w:rsid w:val="009A527E"/>
    <w:rPr>
      <w:i/>
      <w:iCs/>
      <w:noProof/>
      <w:sz w:val="10"/>
      <w:szCs w:val="10"/>
      <w:shd w:val="clear" w:color="auto" w:fill="FFFFFF"/>
    </w:rPr>
  </w:style>
  <w:style w:type="character" w:customStyle="1" w:styleId="Heading100">
    <w:name w:val="Heading #10_"/>
    <w:link w:val="Heading101"/>
    <w:rsid w:val="009A527E"/>
    <w:rPr>
      <w:spacing w:val="1"/>
      <w:sz w:val="21"/>
      <w:szCs w:val="21"/>
      <w:shd w:val="clear" w:color="auto" w:fill="FFFFFF"/>
    </w:rPr>
  </w:style>
  <w:style w:type="character" w:customStyle="1" w:styleId="Heading102">
    <w:name w:val="Heading #10"/>
    <w:rsid w:val="009A527E"/>
    <w:rPr>
      <w:spacing w:val="1"/>
      <w:sz w:val="21"/>
      <w:szCs w:val="21"/>
      <w:u w:val="single"/>
      <w:shd w:val="clear" w:color="auto" w:fill="FFFFFF"/>
    </w:rPr>
  </w:style>
  <w:style w:type="character" w:customStyle="1" w:styleId="Bodytext24">
    <w:name w:val="Body text (24)_"/>
    <w:link w:val="Bodytext240"/>
    <w:rsid w:val="009A527E"/>
    <w:rPr>
      <w:sz w:val="21"/>
      <w:szCs w:val="21"/>
      <w:shd w:val="clear" w:color="auto" w:fill="FFFFFF"/>
    </w:rPr>
  </w:style>
  <w:style w:type="character" w:customStyle="1" w:styleId="Bodytext2465pt">
    <w:name w:val="Body text (24) + 6.5 pt"/>
    <w:aliases w:val="Italic6,Spacing 0 pt42"/>
    <w:rsid w:val="009A527E"/>
    <w:rPr>
      <w:i/>
      <w:iCs/>
      <w:spacing w:val="11"/>
      <w:sz w:val="13"/>
      <w:szCs w:val="13"/>
      <w:shd w:val="clear" w:color="auto" w:fill="FFFFFF"/>
    </w:rPr>
  </w:style>
  <w:style w:type="character" w:customStyle="1" w:styleId="Bodytext4115pt">
    <w:name w:val="Body text (4) + 11.5 pt"/>
    <w:rsid w:val="009A527E"/>
    <w:rPr>
      <w:rFonts w:ascii="Times New Roman" w:hAnsi="Times New Roman" w:cs="Times New Roman"/>
      <w:b/>
      <w:bCs/>
      <w:i/>
      <w:iCs/>
      <w:spacing w:val="1"/>
      <w:sz w:val="23"/>
      <w:szCs w:val="23"/>
      <w:shd w:val="clear" w:color="auto" w:fill="FFFFFF"/>
    </w:rPr>
  </w:style>
  <w:style w:type="character" w:customStyle="1" w:styleId="Bodytext5Spacing0pt">
    <w:name w:val="Body text (5) + Spacing 0 pt"/>
    <w:rsid w:val="009A527E"/>
    <w:rPr>
      <w:rFonts w:ascii="Times New Roman" w:hAnsi="Times New Roman" w:cs="Times New Roman"/>
      <w:i/>
      <w:iCs/>
      <w:noProof/>
      <w:spacing w:val="2"/>
      <w:sz w:val="21"/>
      <w:szCs w:val="21"/>
      <w:shd w:val="clear" w:color="auto" w:fill="FFFFFF"/>
    </w:rPr>
  </w:style>
  <w:style w:type="character" w:customStyle="1" w:styleId="Bodytext15Spacing0pt">
    <w:name w:val="Body text (15) + Spacing 0 pt"/>
    <w:rsid w:val="009A527E"/>
    <w:rPr>
      <w:rFonts w:ascii="Microsoft Sans Serif" w:hAnsi="Microsoft Sans Serif" w:cs="Microsoft Sans Serif"/>
      <w:b/>
      <w:bCs/>
      <w:spacing w:val="-7"/>
      <w:sz w:val="17"/>
      <w:szCs w:val="17"/>
      <w:shd w:val="clear" w:color="auto" w:fill="FFFFFF"/>
    </w:rPr>
  </w:style>
  <w:style w:type="character" w:customStyle="1" w:styleId="BodytextCorbel4">
    <w:name w:val="Body text + Corbel4"/>
    <w:aliases w:val="8 pt,Italic5,Spacing 0 pt41"/>
    <w:rsid w:val="009A527E"/>
    <w:rPr>
      <w:rFonts w:ascii="Corbel" w:hAnsi="Corbel" w:cs="Corbel"/>
      <w:i/>
      <w:iCs/>
      <w:noProof/>
      <w:spacing w:val="0"/>
      <w:sz w:val="16"/>
      <w:szCs w:val="16"/>
      <w:shd w:val="clear" w:color="auto" w:fill="FFFFFF"/>
    </w:rPr>
  </w:style>
  <w:style w:type="character" w:customStyle="1" w:styleId="Heading12">
    <w:name w:val="Heading #12_"/>
    <w:link w:val="Heading120"/>
    <w:rsid w:val="009A527E"/>
    <w:rPr>
      <w:i/>
      <w:iCs/>
      <w:spacing w:val="12"/>
      <w:sz w:val="21"/>
      <w:szCs w:val="21"/>
      <w:shd w:val="clear" w:color="auto" w:fill="FFFFFF"/>
    </w:rPr>
  </w:style>
  <w:style w:type="character" w:customStyle="1" w:styleId="Heading12Bold">
    <w:name w:val="Heading #12 + Bold"/>
    <w:aliases w:val="Not Italic4,Spacing 0 pt40"/>
    <w:rsid w:val="009A527E"/>
    <w:rPr>
      <w:b/>
      <w:bCs/>
      <w:i/>
      <w:iCs/>
      <w:spacing w:val="2"/>
      <w:sz w:val="21"/>
      <w:szCs w:val="21"/>
      <w:shd w:val="clear" w:color="auto" w:fill="FFFFFF"/>
    </w:rPr>
  </w:style>
  <w:style w:type="character" w:customStyle="1" w:styleId="Heading13">
    <w:name w:val="Heading #13_"/>
    <w:link w:val="Heading130"/>
    <w:rsid w:val="009A527E"/>
    <w:rPr>
      <w:b/>
      <w:bCs/>
      <w:spacing w:val="2"/>
      <w:sz w:val="21"/>
      <w:szCs w:val="21"/>
      <w:shd w:val="clear" w:color="auto" w:fill="FFFFFF"/>
    </w:rPr>
  </w:style>
  <w:style w:type="character" w:customStyle="1" w:styleId="Heading82">
    <w:name w:val="Heading #8 (2)_"/>
    <w:link w:val="Heading820"/>
    <w:rsid w:val="009A527E"/>
    <w:rPr>
      <w:spacing w:val="1"/>
      <w:sz w:val="21"/>
      <w:szCs w:val="21"/>
      <w:shd w:val="clear" w:color="auto" w:fill="FFFFFF"/>
    </w:rPr>
  </w:style>
  <w:style w:type="character" w:customStyle="1" w:styleId="Bodytext7Spacing0pt">
    <w:name w:val="Body text (7) + Spacing 0 pt"/>
    <w:rsid w:val="009A527E"/>
    <w:rPr>
      <w:rFonts w:ascii="Times New Roman" w:hAnsi="Times New Roman" w:cs="Times New Roman"/>
      <w:b/>
      <w:bCs/>
      <w:spacing w:val="1"/>
      <w:sz w:val="18"/>
      <w:szCs w:val="18"/>
      <w:shd w:val="clear" w:color="auto" w:fill="FFFFFF"/>
    </w:rPr>
  </w:style>
  <w:style w:type="character" w:customStyle="1" w:styleId="Bodytext14Spacing0pt1">
    <w:name w:val="Body text (14) + Spacing 0 pt1"/>
    <w:rsid w:val="009A527E"/>
    <w:rPr>
      <w:rFonts w:ascii="Times New Roman" w:hAnsi="Times New Roman" w:cs="Times New Roman"/>
      <w:spacing w:val="-2"/>
      <w:sz w:val="12"/>
      <w:szCs w:val="12"/>
      <w:shd w:val="clear" w:color="auto" w:fill="FFFFFF"/>
    </w:rPr>
  </w:style>
  <w:style w:type="character" w:customStyle="1" w:styleId="Bodytext25">
    <w:name w:val="Body text (25)_"/>
    <w:link w:val="Bodytext250"/>
    <w:rsid w:val="009A527E"/>
    <w:rPr>
      <w:noProof/>
      <w:shd w:val="clear" w:color="auto" w:fill="FFFFFF"/>
    </w:rPr>
  </w:style>
  <w:style w:type="character" w:customStyle="1" w:styleId="Bodytext26">
    <w:name w:val="Body text (26)_"/>
    <w:link w:val="Bodytext260"/>
    <w:rsid w:val="009A527E"/>
    <w:rPr>
      <w:spacing w:val="17"/>
      <w:shd w:val="clear" w:color="auto" w:fill="FFFFFF"/>
    </w:rPr>
  </w:style>
  <w:style w:type="character" w:customStyle="1" w:styleId="Bodytext26105pt">
    <w:name w:val="Body text (26) + 10.5 pt"/>
    <w:aliases w:val="Spacing 0 pt39"/>
    <w:rsid w:val="009A527E"/>
    <w:rPr>
      <w:noProof/>
      <w:spacing w:val="1"/>
      <w:sz w:val="21"/>
      <w:szCs w:val="21"/>
      <w:shd w:val="clear" w:color="auto" w:fill="FFFFFF"/>
    </w:rPr>
  </w:style>
  <w:style w:type="character" w:customStyle="1" w:styleId="Heading74">
    <w:name w:val="Heading #7 (4)_"/>
    <w:link w:val="Heading741"/>
    <w:rsid w:val="009A527E"/>
    <w:rPr>
      <w:spacing w:val="9"/>
      <w:sz w:val="21"/>
      <w:szCs w:val="21"/>
      <w:shd w:val="clear" w:color="auto" w:fill="FFFFFF"/>
    </w:rPr>
  </w:style>
  <w:style w:type="character" w:customStyle="1" w:styleId="Heading740">
    <w:name w:val="Heading #7 (4)"/>
    <w:rsid w:val="009A527E"/>
    <w:rPr>
      <w:spacing w:val="9"/>
      <w:sz w:val="21"/>
      <w:szCs w:val="21"/>
      <w:u w:val="single"/>
      <w:shd w:val="clear" w:color="auto" w:fill="FFFFFF"/>
    </w:rPr>
  </w:style>
  <w:style w:type="character" w:customStyle="1" w:styleId="Heading74Spacing0pt">
    <w:name w:val="Heading #7 (4) + Spacing 0 pt"/>
    <w:rsid w:val="009A527E"/>
    <w:rPr>
      <w:spacing w:val="1"/>
      <w:sz w:val="21"/>
      <w:szCs w:val="21"/>
      <w:shd w:val="clear" w:color="auto" w:fill="FFFFFF"/>
    </w:rPr>
  </w:style>
  <w:style w:type="character" w:customStyle="1" w:styleId="BodytextMicrosoftSansSerif3">
    <w:name w:val="Body text + Microsoft Sans Serif3"/>
    <w:aliases w:val="14.5 pt,Spacing -1 pt1"/>
    <w:rsid w:val="009A527E"/>
    <w:rPr>
      <w:rFonts w:ascii="Microsoft Sans Serif" w:hAnsi="Microsoft Sans Serif" w:cs="Microsoft Sans Serif"/>
      <w:spacing w:val="-20"/>
      <w:sz w:val="29"/>
      <w:szCs w:val="29"/>
      <w:shd w:val="clear" w:color="auto" w:fill="FFFFFF"/>
    </w:rPr>
  </w:style>
  <w:style w:type="character" w:customStyle="1" w:styleId="Heading14NotBold">
    <w:name w:val="Heading #14 + Not Bold"/>
    <w:aliases w:val="Spacing 0 pt38"/>
    <w:rsid w:val="009A527E"/>
    <w:rPr>
      <w:b/>
      <w:bCs/>
      <w:spacing w:val="1"/>
      <w:sz w:val="21"/>
      <w:szCs w:val="21"/>
      <w:shd w:val="clear" w:color="auto" w:fill="FFFFFF"/>
    </w:rPr>
  </w:style>
  <w:style w:type="character" w:customStyle="1" w:styleId="Tableofcontents7">
    <w:name w:val="Table of contents (7)_"/>
    <w:link w:val="Tableofcontents70"/>
    <w:rsid w:val="009A527E"/>
    <w:rPr>
      <w:b/>
      <w:bCs/>
      <w:spacing w:val="13"/>
      <w:sz w:val="19"/>
      <w:szCs w:val="19"/>
      <w:shd w:val="clear" w:color="auto" w:fill="FFFFFF"/>
    </w:rPr>
  </w:style>
  <w:style w:type="character" w:customStyle="1" w:styleId="Tableofcontents6Corbel">
    <w:name w:val="Table of contents (6) + Corbel"/>
    <w:aliases w:val="10 pt8,Spacing 0 pt37"/>
    <w:rsid w:val="009A527E"/>
    <w:rPr>
      <w:rFonts w:ascii="Corbel" w:hAnsi="Corbel" w:cs="Corbel"/>
      <w:noProof/>
      <w:spacing w:val="-8"/>
      <w:sz w:val="20"/>
      <w:szCs w:val="20"/>
      <w:shd w:val="clear" w:color="auto" w:fill="FFFFFF"/>
    </w:rPr>
  </w:style>
  <w:style w:type="character" w:customStyle="1" w:styleId="Picturecaption4">
    <w:name w:val="Picture caption (4)_"/>
    <w:link w:val="Picturecaption40"/>
    <w:rsid w:val="009A527E"/>
    <w:rPr>
      <w:spacing w:val="1"/>
      <w:sz w:val="21"/>
      <w:szCs w:val="21"/>
      <w:shd w:val="clear" w:color="auto" w:fill="FFFFFF"/>
    </w:rPr>
  </w:style>
  <w:style w:type="character" w:customStyle="1" w:styleId="Picturecaption4Italic">
    <w:name w:val="Picture caption (4) + Italic"/>
    <w:aliases w:val="Spacing 0 pt36"/>
    <w:rsid w:val="009A527E"/>
    <w:rPr>
      <w:i/>
      <w:iCs/>
      <w:noProof/>
      <w:spacing w:val="2"/>
      <w:sz w:val="21"/>
      <w:szCs w:val="21"/>
      <w:shd w:val="clear" w:color="auto" w:fill="FFFFFF"/>
    </w:rPr>
  </w:style>
  <w:style w:type="character" w:customStyle="1" w:styleId="Picturecaption4Italic1">
    <w:name w:val="Picture caption (4) + Italic1"/>
    <w:aliases w:val="Small Caps,Spacing 0 pt35"/>
    <w:rsid w:val="009A527E"/>
    <w:rPr>
      <w:i/>
      <w:iCs/>
      <w:smallCaps/>
      <w:spacing w:val="2"/>
      <w:sz w:val="21"/>
      <w:szCs w:val="21"/>
      <w:shd w:val="clear" w:color="auto" w:fill="FFFFFF"/>
    </w:rPr>
  </w:style>
  <w:style w:type="character" w:customStyle="1" w:styleId="Picturecaption4Corbel">
    <w:name w:val="Picture caption (4) + Corbel"/>
    <w:aliases w:val="10 pt7,Spacing 0 pt34"/>
    <w:rsid w:val="009A527E"/>
    <w:rPr>
      <w:rFonts w:ascii="Corbel" w:hAnsi="Corbel" w:cs="Corbel"/>
      <w:noProof/>
      <w:spacing w:val="-8"/>
      <w:sz w:val="20"/>
      <w:szCs w:val="20"/>
      <w:shd w:val="clear" w:color="auto" w:fill="FFFFFF"/>
    </w:rPr>
  </w:style>
  <w:style w:type="character" w:customStyle="1" w:styleId="Heading42">
    <w:name w:val="Heading #4 (2)_"/>
    <w:link w:val="Heading420"/>
    <w:rsid w:val="009A527E"/>
    <w:rPr>
      <w:b/>
      <w:bCs/>
      <w:sz w:val="33"/>
      <w:szCs w:val="33"/>
      <w:shd w:val="clear" w:color="auto" w:fill="FFFFFF"/>
    </w:rPr>
  </w:style>
  <w:style w:type="character" w:customStyle="1" w:styleId="Bodytext95pt2">
    <w:name w:val="Body text + 9.5 pt2"/>
    <w:aliases w:val="Bold7,Spacing 0 pt32"/>
    <w:rsid w:val="009A527E"/>
    <w:rPr>
      <w:rFonts w:ascii="Times New Roman" w:hAnsi="Times New Roman" w:cs="Times New Roman"/>
      <w:b/>
      <w:bCs/>
      <w:spacing w:val="-2"/>
      <w:sz w:val="19"/>
      <w:szCs w:val="19"/>
      <w:shd w:val="clear" w:color="auto" w:fill="FFFFFF"/>
    </w:rPr>
  </w:style>
  <w:style w:type="character" w:customStyle="1" w:styleId="Bodytext27">
    <w:name w:val="Body text (27)_"/>
    <w:link w:val="Bodytext270"/>
    <w:rsid w:val="009A527E"/>
    <w:rPr>
      <w:spacing w:val="9"/>
      <w:sz w:val="21"/>
      <w:szCs w:val="21"/>
      <w:shd w:val="clear" w:color="auto" w:fill="FFFFFF"/>
    </w:rPr>
  </w:style>
  <w:style w:type="character" w:customStyle="1" w:styleId="Bodytext27Spacing0pt">
    <w:name w:val="Body text (27) + Spacing 0 pt"/>
    <w:rsid w:val="009A527E"/>
    <w:rPr>
      <w:noProof/>
      <w:spacing w:val="0"/>
      <w:sz w:val="21"/>
      <w:szCs w:val="21"/>
      <w:shd w:val="clear" w:color="auto" w:fill="FFFFFF"/>
    </w:rPr>
  </w:style>
  <w:style w:type="character" w:customStyle="1" w:styleId="BodytextSpacing0pt3">
    <w:name w:val="Body text + Spacing 0 pt3"/>
    <w:rsid w:val="009A527E"/>
    <w:rPr>
      <w:rFonts w:ascii="Times New Roman" w:hAnsi="Times New Roman" w:cs="Times New Roman"/>
      <w:spacing w:val="9"/>
      <w:sz w:val="21"/>
      <w:szCs w:val="21"/>
      <w:shd w:val="clear" w:color="auto" w:fill="FFFFFF"/>
    </w:rPr>
  </w:style>
  <w:style w:type="character" w:customStyle="1" w:styleId="Bodytext14Spacing1pt">
    <w:name w:val="Body text (14) + Spacing 1 pt"/>
    <w:rsid w:val="009A527E"/>
    <w:rPr>
      <w:rFonts w:ascii="Times New Roman" w:hAnsi="Times New Roman" w:cs="Times New Roman"/>
      <w:spacing w:val="20"/>
      <w:sz w:val="12"/>
      <w:szCs w:val="12"/>
      <w:shd w:val="clear" w:color="auto" w:fill="FFFFFF"/>
    </w:rPr>
  </w:style>
  <w:style w:type="character" w:customStyle="1" w:styleId="Heading23">
    <w:name w:val="Heading #2 (3)_"/>
    <w:link w:val="Heading230"/>
    <w:rsid w:val="009A527E"/>
    <w:rPr>
      <w:spacing w:val="53"/>
      <w:shd w:val="clear" w:color="auto" w:fill="FFFFFF"/>
    </w:rPr>
  </w:style>
  <w:style w:type="character" w:customStyle="1" w:styleId="Bodytext17Spacing0pt">
    <w:name w:val="Body text (17) + Spacing 0 pt"/>
    <w:rsid w:val="009A527E"/>
    <w:rPr>
      <w:rFonts w:ascii="Times New Roman" w:hAnsi="Times New Roman" w:cs="Times New Roman"/>
      <w:b/>
      <w:bCs/>
      <w:spacing w:val="13"/>
      <w:sz w:val="19"/>
      <w:szCs w:val="19"/>
      <w:shd w:val="clear" w:color="auto" w:fill="FFFFFF"/>
    </w:rPr>
  </w:style>
  <w:style w:type="character" w:customStyle="1" w:styleId="Picturecaption5">
    <w:name w:val="Picture caption (5)_"/>
    <w:link w:val="Picturecaption50"/>
    <w:rsid w:val="009A527E"/>
    <w:rPr>
      <w:rFonts w:ascii="Microsoft Sans Serif" w:hAnsi="Microsoft Sans Serif" w:cs="Microsoft Sans Serif"/>
      <w:spacing w:val="-20"/>
      <w:sz w:val="29"/>
      <w:szCs w:val="29"/>
      <w:shd w:val="clear" w:color="auto" w:fill="FFFFFF"/>
    </w:rPr>
  </w:style>
  <w:style w:type="character" w:customStyle="1" w:styleId="BodytextSpacing0pt2">
    <w:name w:val="Body text + Spacing 0 pt2"/>
    <w:rsid w:val="009A527E"/>
    <w:rPr>
      <w:rFonts w:ascii="Times New Roman" w:hAnsi="Times New Roman" w:cs="Times New Roman"/>
      <w:noProof/>
      <w:spacing w:val="0"/>
      <w:sz w:val="21"/>
      <w:szCs w:val="21"/>
      <w:shd w:val="clear" w:color="auto" w:fill="FFFFFF"/>
    </w:rPr>
  </w:style>
  <w:style w:type="character" w:customStyle="1" w:styleId="HeaderorfooterSpacing0pt1">
    <w:name w:val="Header or footer + Spacing 0 pt1"/>
    <w:rsid w:val="009A527E"/>
    <w:rPr>
      <w:rFonts w:ascii="Times New Roman" w:hAnsi="Times New Roman" w:cs="Times New Roman"/>
      <w:b/>
      <w:bCs/>
      <w:spacing w:val="3"/>
      <w:sz w:val="21"/>
      <w:szCs w:val="21"/>
      <w:shd w:val="clear" w:color="auto" w:fill="FFFFFF"/>
    </w:rPr>
  </w:style>
  <w:style w:type="character" w:customStyle="1" w:styleId="Bodytext31">
    <w:name w:val="Body text3"/>
    <w:rsid w:val="009A527E"/>
    <w:rPr>
      <w:rFonts w:ascii="Times New Roman" w:hAnsi="Times New Roman" w:cs="Times New Roman"/>
      <w:spacing w:val="1"/>
      <w:sz w:val="21"/>
      <w:szCs w:val="21"/>
      <w:shd w:val="clear" w:color="auto" w:fill="FFFFFF"/>
    </w:rPr>
  </w:style>
  <w:style w:type="character" w:customStyle="1" w:styleId="Bodytext4NotBold2">
    <w:name w:val="Body text (4) + Not Bold2"/>
    <w:aliases w:val="Italic4"/>
    <w:rsid w:val="009A527E"/>
    <w:rPr>
      <w:rFonts w:ascii="Times New Roman" w:hAnsi="Times New Roman" w:cs="Times New Roman"/>
      <w:b/>
      <w:bCs/>
      <w:i w:val="0"/>
      <w:iCs w:val="0"/>
      <w:spacing w:val="1"/>
      <w:sz w:val="21"/>
      <w:szCs w:val="21"/>
      <w:shd w:val="clear" w:color="auto" w:fill="FFFFFF"/>
    </w:rPr>
  </w:style>
  <w:style w:type="character" w:customStyle="1" w:styleId="Heading112">
    <w:name w:val="Heading #11 (2)_"/>
    <w:link w:val="Heading1120"/>
    <w:rsid w:val="009A527E"/>
    <w:rPr>
      <w:b/>
      <w:bCs/>
      <w:spacing w:val="2"/>
      <w:sz w:val="21"/>
      <w:szCs w:val="21"/>
      <w:shd w:val="clear" w:color="auto" w:fill="FFFFFF"/>
    </w:rPr>
  </w:style>
  <w:style w:type="character" w:customStyle="1" w:styleId="BodytextCorbel3">
    <w:name w:val="Body text + Corbel3"/>
    <w:aliases w:val="10 pt6,Spacing 0 pt31"/>
    <w:rsid w:val="009A527E"/>
    <w:rPr>
      <w:rFonts w:ascii="Corbel" w:hAnsi="Corbel" w:cs="Corbel"/>
      <w:spacing w:val="4"/>
      <w:sz w:val="20"/>
      <w:szCs w:val="20"/>
      <w:shd w:val="clear" w:color="auto" w:fill="FFFFFF"/>
    </w:rPr>
  </w:style>
  <w:style w:type="character" w:customStyle="1" w:styleId="Heading122">
    <w:name w:val="Heading #12 (2)_"/>
    <w:link w:val="Heading1221"/>
    <w:rsid w:val="009A527E"/>
    <w:rPr>
      <w:spacing w:val="1"/>
      <w:sz w:val="21"/>
      <w:szCs w:val="21"/>
      <w:shd w:val="clear" w:color="auto" w:fill="FFFFFF"/>
    </w:rPr>
  </w:style>
  <w:style w:type="character" w:customStyle="1" w:styleId="Heading122Bold">
    <w:name w:val="Heading #12 (2) + Bold"/>
    <w:aliases w:val="Spacing 0 pt30"/>
    <w:rsid w:val="009A527E"/>
    <w:rPr>
      <w:b/>
      <w:bCs/>
      <w:spacing w:val="2"/>
      <w:sz w:val="21"/>
      <w:szCs w:val="21"/>
      <w:shd w:val="clear" w:color="auto" w:fill="FFFFFF"/>
    </w:rPr>
  </w:style>
  <w:style w:type="character" w:customStyle="1" w:styleId="Bodytext4NotBold1">
    <w:name w:val="Body text (4) + Not Bold1"/>
    <w:rsid w:val="009A527E"/>
    <w:rPr>
      <w:rFonts w:ascii="Times New Roman" w:hAnsi="Times New Roman" w:cs="Times New Roman"/>
      <w:b/>
      <w:bCs/>
      <w:i/>
      <w:iCs/>
      <w:spacing w:val="1"/>
      <w:sz w:val="21"/>
      <w:szCs w:val="21"/>
      <w:shd w:val="clear" w:color="auto" w:fill="FFFFFF"/>
    </w:rPr>
  </w:style>
  <w:style w:type="character" w:customStyle="1" w:styleId="Headerorfooter4">
    <w:name w:val="Header or footer (4)_"/>
    <w:link w:val="Headerorfooter40"/>
    <w:rsid w:val="009A527E"/>
    <w:rPr>
      <w:rFonts w:ascii="Palatino Linotype" w:hAnsi="Palatino Linotype" w:cs="Palatino Linotype"/>
      <w:noProof/>
      <w:sz w:val="11"/>
      <w:szCs w:val="11"/>
      <w:shd w:val="clear" w:color="auto" w:fill="FFFFFF"/>
    </w:rPr>
  </w:style>
  <w:style w:type="character" w:customStyle="1" w:styleId="Heading113">
    <w:name w:val="Heading #11"/>
    <w:basedOn w:val="Heading110"/>
    <w:rsid w:val="009A527E"/>
    <w:rPr>
      <w:spacing w:val="1"/>
      <w:sz w:val="21"/>
      <w:szCs w:val="21"/>
      <w:shd w:val="clear" w:color="auto" w:fill="FFFFFF"/>
    </w:rPr>
  </w:style>
  <w:style w:type="character" w:customStyle="1" w:styleId="BodytextCorbel2">
    <w:name w:val="Body text + Corbel2"/>
    <w:aliases w:val="10 pt5,Spacing 1 pt"/>
    <w:rsid w:val="009A527E"/>
    <w:rPr>
      <w:rFonts w:ascii="Corbel" w:hAnsi="Corbel" w:cs="Corbel"/>
      <w:spacing w:val="32"/>
      <w:sz w:val="20"/>
      <w:szCs w:val="20"/>
      <w:shd w:val="clear" w:color="auto" w:fill="FFFFFF"/>
    </w:rPr>
  </w:style>
  <w:style w:type="character" w:customStyle="1" w:styleId="Bodytext28">
    <w:name w:val="Body text (28)_"/>
    <w:link w:val="Bodytext280"/>
    <w:rsid w:val="009A527E"/>
    <w:rPr>
      <w:spacing w:val="1"/>
      <w:shd w:val="clear" w:color="auto" w:fill="FFFFFF"/>
    </w:rPr>
  </w:style>
  <w:style w:type="character" w:customStyle="1" w:styleId="Bodytext29">
    <w:name w:val="Body text (29)_"/>
    <w:link w:val="Bodytext290"/>
    <w:rsid w:val="009A527E"/>
    <w:rPr>
      <w:spacing w:val="2"/>
      <w:shd w:val="clear" w:color="auto" w:fill="FFFFFF"/>
    </w:rPr>
  </w:style>
  <w:style w:type="character" w:customStyle="1" w:styleId="BodytextItalic2">
    <w:name w:val="Body text + Italic2"/>
    <w:aliases w:val="Spacing 0 pt29"/>
    <w:rsid w:val="009A527E"/>
    <w:rPr>
      <w:rFonts w:ascii="Times New Roman" w:hAnsi="Times New Roman" w:cs="Times New Roman"/>
      <w:i/>
      <w:iCs/>
      <w:spacing w:val="-9"/>
      <w:sz w:val="21"/>
      <w:szCs w:val="21"/>
      <w:shd w:val="clear" w:color="auto" w:fill="FFFFFF"/>
    </w:rPr>
  </w:style>
  <w:style w:type="character" w:customStyle="1" w:styleId="Heading1020">
    <w:name w:val="Heading #10 (2)_"/>
    <w:link w:val="Heading1021"/>
    <w:rsid w:val="009A527E"/>
    <w:rPr>
      <w:b/>
      <w:bCs/>
      <w:spacing w:val="2"/>
      <w:sz w:val="21"/>
      <w:szCs w:val="21"/>
      <w:shd w:val="clear" w:color="auto" w:fill="FFFFFF"/>
    </w:rPr>
  </w:style>
  <w:style w:type="character" w:customStyle="1" w:styleId="Heading15">
    <w:name w:val="Heading #15_"/>
    <w:link w:val="Heading150"/>
    <w:rsid w:val="009A527E"/>
    <w:rPr>
      <w:b/>
      <w:bCs/>
      <w:spacing w:val="2"/>
      <w:sz w:val="21"/>
      <w:szCs w:val="21"/>
      <w:shd w:val="clear" w:color="auto" w:fill="FFFFFF"/>
    </w:rPr>
  </w:style>
  <w:style w:type="character" w:customStyle="1" w:styleId="Heading16">
    <w:name w:val="Heading #16_"/>
    <w:link w:val="Heading160"/>
    <w:rsid w:val="009A527E"/>
    <w:rPr>
      <w:b/>
      <w:bCs/>
      <w:spacing w:val="2"/>
      <w:sz w:val="21"/>
      <w:szCs w:val="21"/>
      <w:shd w:val="clear" w:color="auto" w:fill="FFFFFF"/>
    </w:rPr>
  </w:style>
  <w:style w:type="character" w:customStyle="1" w:styleId="Headerorfooter5">
    <w:name w:val="Header or footer (5)_"/>
    <w:link w:val="Headerorfooter50"/>
    <w:rsid w:val="009A527E"/>
    <w:rPr>
      <w:spacing w:val="1"/>
      <w:sz w:val="21"/>
      <w:szCs w:val="21"/>
      <w:shd w:val="clear" w:color="auto" w:fill="FFFFFF"/>
    </w:rPr>
  </w:style>
  <w:style w:type="character" w:customStyle="1" w:styleId="Heading123">
    <w:name w:val="Heading #12 (3)_"/>
    <w:link w:val="Heading1230"/>
    <w:rsid w:val="009A527E"/>
    <w:rPr>
      <w:spacing w:val="1"/>
      <w:sz w:val="21"/>
      <w:szCs w:val="21"/>
      <w:shd w:val="clear" w:color="auto" w:fill="FFFFFF"/>
    </w:rPr>
  </w:style>
  <w:style w:type="character" w:customStyle="1" w:styleId="Heading123SmallCaps">
    <w:name w:val="Heading #12 (3) + Small Caps"/>
    <w:rsid w:val="009A527E"/>
    <w:rPr>
      <w:smallCaps/>
      <w:spacing w:val="1"/>
      <w:sz w:val="21"/>
      <w:szCs w:val="21"/>
      <w:shd w:val="clear" w:color="auto" w:fill="FFFFFF"/>
    </w:rPr>
  </w:style>
  <w:style w:type="character" w:customStyle="1" w:styleId="Heading73Spacing0pt">
    <w:name w:val="Heading #7 (3) + Spacing 0 pt"/>
    <w:rsid w:val="009A527E"/>
    <w:rPr>
      <w:b/>
      <w:bCs/>
      <w:spacing w:val="2"/>
      <w:sz w:val="21"/>
      <w:szCs w:val="21"/>
      <w:shd w:val="clear" w:color="auto" w:fill="FFFFFF"/>
    </w:rPr>
  </w:style>
  <w:style w:type="character" w:customStyle="1" w:styleId="Bodytext300">
    <w:name w:val="Body text (30)_"/>
    <w:link w:val="Bodytext301"/>
    <w:rsid w:val="009A527E"/>
    <w:rPr>
      <w:spacing w:val="22"/>
      <w:sz w:val="18"/>
      <w:szCs w:val="18"/>
      <w:shd w:val="clear" w:color="auto" w:fill="FFFFFF"/>
    </w:rPr>
  </w:style>
  <w:style w:type="character" w:customStyle="1" w:styleId="Bodytext310">
    <w:name w:val="Body text (31)_"/>
    <w:link w:val="Bodytext311"/>
    <w:rsid w:val="009A527E"/>
    <w:rPr>
      <w:spacing w:val="-2"/>
      <w:sz w:val="21"/>
      <w:szCs w:val="21"/>
      <w:shd w:val="clear" w:color="auto" w:fill="FFFFFF"/>
    </w:rPr>
  </w:style>
  <w:style w:type="character" w:customStyle="1" w:styleId="Bodytext31Sylfaen">
    <w:name w:val="Body text (31) + Sylfaen"/>
    <w:aliases w:val="5.5 pt2,Italic3,Spacing 0 pt28"/>
    <w:rsid w:val="009A527E"/>
    <w:rPr>
      <w:rFonts w:ascii="Sylfaen" w:hAnsi="Sylfaen" w:cs="Sylfaen"/>
      <w:i/>
      <w:iCs/>
      <w:noProof/>
      <w:spacing w:val="0"/>
      <w:sz w:val="11"/>
      <w:szCs w:val="11"/>
      <w:shd w:val="clear" w:color="auto" w:fill="FFFFFF"/>
    </w:rPr>
  </w:style>
  <w:style w:type="character" w:customStyle="1" w:styleId="Bodytext31Spacing0pt">
    <w:name w:val="Body text (31) + Spacing 0 pt"/>
    <w:rsid w:val="009A527E"/>
    <w:rPr>
      <w:spacing w:val="1"/>
      <w:sz w:val="21"/>
      <w:szCs w:val="21"/>
      <w:shd w:val="clear" w:color="auto" w:fill="FFFFFF"/>
    </w:rPr>
  </w:style>
  <w:style w:type="character" w:customStyle="1" w:styleId="Bodytext4Spacing-1pt">
    <w:name w:val="Body text (4) + Spacing -1 pt"/>
    <w:rsid w:val="009A527E"/>
    <w:rPr>
      <w:rFonts w:ascii="Times New Roman" w:hAnsi="Times New Roman" w:cs="Times New Roman"/>
      <w:b/>
      <w:bCs/>
      <w:i/>
      <w:iCs/>
      <w:spacing w:val="-27"/>
      <w:sz w:val="21"/>
      <w:szCs w:val="21"/>
      <w:shd w:val="clear" w:color="auto" w:fill="FFFFFF"/>
    </w:rPr>
  </w:style>
  <w:style w:type="character" w:customStyle="1" w:styleId="Bodytext2a">
    <w:name w:val="Body text2"/>
    <w:rsid w:val="009A527E"/>
    <w:rPr>
      <w:rFonts w:ascii="Times New Roman" w:hAnsi="Times New Roman" w:cs="Times New Roman"/>
      <w:spacing w:val="1"/>
      <w:sz w:val="21"/>
      <w:szCs w:val="21"/>
      <w:u w:val="single"/>
      <w:shd w:val="clear" w:color="auto" w:fill="FFFFFF"/>
    </w:rPr>
  </w:style>
  <w:style w:type="character" w:customStyle="1" w:styleId="Heading92">
    <w:name w:val="Heading #9 (2)_"/>
    <w:link w:val="Heading920"/>
    <w:rsid w:val="009A527E"/>
    <w:rPr>
      <w:spacing w:val="1"/>
      <w:sz w:val="21"/>
      <w:szCs w:val="21"/>
      <w:shd w:val="clear" w:color="auto" w:fill="FFFFFF"/>
    </w:rPr>
  </w:style>
  <w:style w:type="character" w:customStyle="1" w:styleId="BodytextMicrosoftSansSerif2">
    <w:name w:val="Body text + Microsoft Sans Serif2"/>
    <w:aliases w:val="6.5 pt,Spacing 0 pt27,Scale 80%"/>
    <w:rsid w:val="009A527E"/>
    <w:rPr>
      <w:rFonts w:ascii="Microsoft Sans Serif" w:hAnsi="Microsoft Sans Serif" w:cs="Microsoft Sans Serif"/>
      <w:spacing w:val="0"/>
      <w:w w:val="80"/>
      <w:sz w:val="13"/>
      <w:szCs w:val="13"/>
      <w:shd w:val="clear" w:color="auto" w:fill="FFFFFF"/>
    </w:rPr>
  </w:style>
  <w:style w:type="character" w:customStyle="1" w:styleId="Bodytext28MicrosoftSansSerif">
    <w:name w:val="Body text (28) + Microsoft Sans Serif"/>
    <w:aliases w:val="5.5 pt1,Spacing 0 pt26"/>
    <w:rsid w:val="009A527E"/>
    <w:rPr>
      <w:rFonts w:ascii="Microsoft Sans Serif" w:hAnsi="Microsoft Sans Serif" w:cs="Microsoft Sans Serif"/>
      <w:spacing w:val="-12"/>
      <w:sz w:val="11"/>
      <w:szCs w:val="11"/>
      <w:shd w:val="clear" w:color="auto" w:fill="FFFFFF"/>
    </w:rPr>
  </w:style>
  <w:style w:type="character" w:customStyle="1" w:styleId="Tableofcontents60">
    <w:name w:val="Table of contents (6)"/>
    <w:basedOn w:val="Tableofcontents6"/>
    <w:rsid w:val="009A527E"/>
    <w:rPr>
      <w:spacing w:val="1"/>
      <w:sz w:val="21"/>
      <w:szCs w:val="21"/>
      <w:shd w:val="clear" w:color="auto" w:fill="FFFFFF"/>
    </w:rPr>
  </w:style>
  <w:style w:type="character" w:customStyle="1" w:styleId="Tableofcontents6Corbel1">
    <w:name w:val="Table of contents (6) + Corbel1"/>
    <w:aliases w:val="10 pt4,Spacing 0 pt24"/>
    <w:rsid w:val="009A527E"/>
    <w:rPr>
      <w:rFonts w:ascii="Corbel" w:hAnsi="Corbel" w:cs="Corbel"/>
      <w:noProof/>
      <w:spacing w:val="4"/>
      <w:sz w:val="20"/>
      <w:szCs w:val="20"/>
      <w:shd w:val="clear" w:color="auto" w:fill="FFFFFF"/>
    </w:rPr>
  </w:style>
  <w:style w:type="character" w:customStyle="1" w:styleId="Tableofcontents6Italic1">
    <w:name w:val="Table of contents (6) + Italic1"/>
    <w:aliases w:val="Spacing 0 pt23"/>
    <w:rsid w:val="009A527E"/>
    <w:rPr>
      <w:i/>
      <w:iCs/>
      <w:spacing w:val="-9"/>
      <w:sz w:val="21"/>
      <w:szCs w:val="21"/>
      <w:shd w:val="clear" w:color="auto" w:fill="FFFFFF"/>
    </w:rPr>
  </w:style>
  <w:style w:type="character" w:customStyle="1" w:styleId="Bodytext18Spacing0pt">
    <w:name w:val="Body text (18) + Spacing 0 pt"/>
    <w:rsid w:val="009A527E"/>
    <w:rPr>
      <w:rFonts w:ascii="Sylfaen" w:hAnsi="Sylfaen" w:cs="Sylfaen"/>
      <w:b/>
      <w:bCs/>
      <w:spacing w:val="11"/>
      <w:sz w:val="18"/>
      <w:szCs w:val="18"/>
      <w:shd w:val="clear" w:color="auto" w:fill="FFFFFF"/>
    </w:rPr>
  </w:style>
  <w:style w:type="character" w:customStyle="1" w:styleId="Bodytext32">
    <w:name w:val="Body text (32)_"/>
    <w:link w:val="Bodytext320"/>
    <w:rsid w:val="009A527E"/>
    <w:rPr>
      <w:spacing w:val="25"/>
      <w:sz w:val="21"/>
      <w:szCs w:val="21"/>
      <w:shd w:val="clear" w:color="auto" w:fill="FFFFFF"/>
    </w:rPr>
  </w:style>
  <w:style w:type="character" w:customStyle="1" w:styleId="Bodytext2Spacing0pt">
    <w:name w:val="Body text (2) + Spacing 0 pt"/>
    <w:rsid w:val="009A527E"/>
    <w:rPr>
      <w:rFonts w:ascii="Microsoft Sans Serif" w:hAnsi="Microsoft Sans Serif" w:cs="Microsoft Sans Serif"/>
      <w:b/>
      <w:bCs/>
      <w:spacing w:val="-12"/>
      <w:sz w:val="11"/>
      <w:szCs w:val="11"/>
      <w:shd w:val="clear" w:color="auto" w:fill="FFFFFF"/>
    </w:rPr>
  </w:style>
  <w:style w:type="character" w:customStyle="1" w:styleId="Bodytext2TimesNewRoman">
    <w:name w:val="Body text (2) + Times New Roman"/>
    <w:aliases w:val="10 pt3,Spacing 0 pt22"/>
    <w:rsid w:val="009A527E"/>
    <w:rPr>
      <w:rFonts w:ascii="Times New Roman" w:hAnsi="Times New Roman" w:cs="Times New Roman"/>
      <w:b/>
      <w:bCs/>
      <w:spacing w:val="1"/>
      <w:sz w:val="20"/>
      <w:szCs w:val="20"/>
      <w:shd w:val="clear" w:color="auto" w:fill="FFFFFF"/>
    </w:rPr>
  </w:style>
  <w:style w:type="character" w:customStyle="1" w:styleId="Heading1022">
    <w:name w:val="Heading #102"/>
    <w:basedOn w:val="Heading100"/>
    <w:rsid w:val="009A527E"/>
    <w:rPr>
      <w:spacing w:val="1"/>
      <w:sz w:val="21"/>
      <w:szCs w:val="21"/>
      <w:shd w:val="clear" w:color="auto" w:fill="FFFFFF"/>
    </w:rPr>
  </w:style>
  <w:style w:type="character" w:customStyle="1" w:styleId="Heading16NotBold">
    <w:name w:val="Heading #16 + Not Bold"/>
    <w:aliases w:val="Italic2,Spacing 0 pt21"/>
    <w:rsid w:val="009A527E"/>
    <w:rPr>
      <w:b/>
      <w:bCs/>
      <w:i/>
      <w:iCs/>
      <w:spacing w:val="1"/>
      <w:sz w:val="21"/>
      <w:szCs w:val="21"/>
      <w:shd w:val="clear" w:color="auto" w:fill="FFFFFF"/>
    </w:rPr>
  </w:style>
  <w:style w:type="character" w:customStyle="1" w:styleId="Heading62">
    <w:name w:val="Heading #6 (2)_"/>
    <w:link w:val="Heading620"/>
    <w:rsid w:val="009A527E"/>
    <w:rPr>
      <w:b/>
      <w:bCs/>
      <w:spacing w:val="6"/>
      <w:sz w:val="23"/>
      <w:szCs w:val="23"/>
      <w:shd w:val="clear" w:color="auto" w:fill="FFFFFF"/>
    </w:rPr>
  </w:style>
  <w:style w:type="character" w:customStyle="1" w:styleId="Bodytext5Spacing0pt1">
    <w:name w:val="Body text (5) + Spacing 0 pt1"/>
    <w:rsid w:val="009A527E"/>
    <w:rPr>
      <w:rFonts w:ascii="Times New Roman" w:hAnsi="Times New Roman" w:cs="Times New Roman"/>
      <w:i/>
      <w:iCs/>
      <w:spacing w:val="-9"/>
      <w:sz w:val="21"/>
      <w:szCs w:val="21"/>
      <w:shd w:val="clear" w:color="auto" w:fill="FFFFFF"/>
    </w:rPr>
  </w:style>
  <w:style w:type="character" w:customStyle="1" w:styleId="Bodytext33">
    <w:name w:val="Body text (33)_"/>
    <w:link w:val="Bodytext330"/>
    <w:rsid w:val="009A527E"/>
    <w:rPr>
      <w:rFonts w:ascii="Corbel" w:hAnsi="Corbel" w:cs="Corbel"/>
      <w:b/>
      <w:bCs/>
      <w:noProof/>
      <w:sz w:val="12"/>
      <w:szCs w:val="12"/>
      <w:shd w:val="clear" w:color="auto" w:fill="FFFFFF"/>
    </w:rPr>
  </w:style>
  <w:style w:type="character" w:customStyle="1" w:styleId="Bodytext34">
    <w:name w:val="Body text (34)_"/>
    <w:link w:val="Bodytext340"/>
    <w:rsid w:val="009A527E"/>
    <w:rPr>
      <w:b/>
      <w:bCs/>
      <w:spacing w:val="-3"/>
      <w:shd w:val="clear" w:color="auto" w:fill="FFFFFF"/>
    </w:rPr>
  </w:style>
  <w:style w:type="character" w:customStyle="1" w:styleId="Bodytext9Spacing0pt">
    <w:name w:val="Body text (9) + Spacing 0 pt"/>
    <w:rsid w:val="009A527E"/>
    <w:rPr>
      <w:rFonts w:ascii="Times New Roman" w:hAnsi="Times New Roman" w:cs="Times New Roman"/>
      <w:i/>
      <w:iCs/>
      <w:spacing w:val="1"/>
      <w:sz w:val="21"/>
      <w:szCs w:val="21"/>
      <w:shd w:val="clear" w:color="auto" w:fill="FFFFFF"/>
    </w:rPr>
  </w:style>
  <w:style w:type="character" w:customStyle="1" w:styleId="Heading132">
    <w:name w:val="Heading #13 (2)_"/>
    <w:link w:val="Heading1320"/>
    <w:rsid w:val="009A527E"/>
    <w:rPr>
      <w:b/>
      <w:bCs/>
      <w:spacing w:val="5"/>
      <w:sz w:val="16"/>
      <w:szCs w:val="16"/>
      <w:shd w:val="clear" w:color="auto" w:fill="FFFFFF"/>
    </w:rPr>
  </w:style>
  <w:style w:type="character" w:customStyle="1" w:styleId="Heading142">
    <w:name w:val="Heading #14 (2)_"/>
    <w:link w:val="Heading1421"/>
    <w:rsid w:val="009A527E"/>
    <w:rPr>
      <w:spacing w:val="1"/>
      <w:sz w:val="21"/>
      <w:szCs w:val="21"/>
      <w:shd w:val="clear" w:color="auto" w:fill="FFFFFF"/>
    </w:rPr>
  </w:style>
  <w:style w:type="character" w:customStyle="1" w:styleId="Bodytext35">
    <w:name w:val="Body text (35)_"/>
    <w:link w:val="Bodytext350"/>
    <w:rsid w:val="009A527E"/>
    <w:rPr>
      <w:rFonts w:ascii="Microsoft Sans Serif" w:hAnsi="Microsoft Sans Serif" w:cs="Microsoft Sans Serif"/>
      <w:noProof/>
      <w:sz w:val="16"/>
      <w:szCs w:val="16"/>
      <w:shd w:val="clear" w:color="auto" w:fill="FFFFFF"/>
    </w:rPr>
  </w:style>
  <w:style w:type="character" w:customStyle="1" w:styleId="Bodytext35TimesNewRoman">
    <w:name w:val="Body text (35) + Times New Roman"/>
    <w:aliases w:val="9.5 pt1"/>
    <w:rsid w:val="009A527E"/>
    <w:rPr>
      <w:rFonts w:ascii="Times New Roman" w:hAnsi="Times New Roman" w:cs="Times New Roman"/>
      <w:noProof/>
      <w:sz w:val="19"/>
      <w:szCs w:val="19"/>
      <w:shd w:val="clear" w:color="auto" w:fill="FFFFFF"/>
    </w:rPr>
  </w:style>
  <w:style w:type="character" w:customStyle="1" w:styleId="Heading43">
    <w:name w:val="Heading #4 (3)_"/>
    <w:link w:val="Heading430"/>
    <w:rsid w:val="009A527E"/>
    <w:rPr>
      <w:spacing w:val="-2"/>
      <w:sz w:val="21"/>
      <w:szCs w:val="21"/>
      <w:shd w:val="clear" w:color="auto" w:fill="FFFFFF"/>
    </w:rPr>
  </w:style>
  <w:style w:type="character" w:customStyle="1" w:styleId="Heading132Spacing1pt">
    <w:name w:val="Heading #13 (2) + Spacing 1 pt"/>
    <w:rsid w:val="009A527E"/>
    <w:rPr>
      <w:b/>
      <w:bCs/>
      <w:spacing w:val="29"/>
      <w:sz w:val="16"/>
      <w:szCs w:val="16"/>
      <w:shd w:val="clear" w:color="auto" w:fill="FFFFFF"/>
    </w:rPr>
  </w:style>
  <w:style w:type="character" w:customStyle="1" w:styleId="Bodytext10Spacing0pt">
    <w:name w:val="Body text (10) + Spacing 0 pt"/>
    <w:rsid w:val="009A527E"/>
    <w:rPr>
      <w:rFonts w:ascii="Times New Roman" w:hAnsi="Times New Roman" w:cs="Times New Roman"/>
      <w:b/>
      <w:bCs/>
      <w:spacing w:val="-4"/>
      <w:sz w:val="17"/>
      <w:szCs w:val="17"/>
      <w:shd w:val="clear" w:color="auto" w:fill="FFFFFF"/>
    </w:rPr>
  </w:style>
  <w:style w:type="character" w:customStyle="1" w:styleId="Heading124">
    <w:name w:val="Heading #12 (4)_"/>
    <w:link w:val="Heading1240"/>
    <w:rsid w:val="009A527E"/>
    <w:rPr>
      <w:b/>
      <w:bCs/>
      <w:spacing w:val="2"/>
      <w:sz w:val="21"/>
      <w:szCs w:val="21"/>
      <w:shd w:val="clear" w:color="auto" w:fill="FFFFFF"/>
    </w:rPr>
  </w:style>
  <w:style w:type="character" w:customStyle="1" w:styleId="Bodytext16TimesNewRoman4">
    <w:name w:val="Body text (16) + Times New Roman4"/>
    <w:aliases w:val="9 pt4,Bold6"/>
    <w:rsid w:val="009A527E"/>
    <w:rPr>
      <w:rFonts w:ascii="Times New Roman" w:hAnsi="Times New Roman" w:cs="Times New Roman"/>
      <w:b w:val="0"/>
      <w:bCs w:val="0"/>
      <w:spacing w:val="5"/>
      <w:sz w:val="18"/>
      <w:szCs w:val="18"/>
      <w:shd w:val="clear" w:color="auto" w:fill="FFFFFF"/>
    </w:rPr>
  </w:style>
  <w:style w:type="character" w:customStyle="1" w:styleId="Bodytext16TimesNewRoman3">
    <w:name w:val="Body text (16) + Times New Roman3"/>
    <w:aliases w:val="9 pt3,Bold5"/>
    <w:rsid w:val="009A527E"/>
    <w:rPr>
      <w:rFonts w:ascii="Times New Roman" w:hAnsi="Times New Roman" w:cs="Times New Roman"/>
      <w:b w:val="0"/>
      <w:bCs w:val="0"/>
      <w:strike/>
      <w:noProof/>
      <w:spacing w:val="5"/>
      <w:sz w:val="18"/>
      <w:szCs w:val="18"/>
      <w:shd w:val="clear" w:color="auto" w:fill="FFFFFF"/>
    </w:rPr>
  </w:style>
  <w:style w:type="character" w:customStyle="1" w:styleId="Bodytext20Spacing0pt">
    <w:name w:val="Body text (20) + Spacing 0 pt"/>
    <w:rsid w:val="009A527E"/>
    <w:rPr>
      <w:rFonts w:ascii="Times New Roman" w:hAnsi="Times New Roman" w:cs="Times New Roman"/>
      <w:b/>
      <w:bCs/>
      <w:spacing w:val="0"/>
      <w:sz w:val="21"/>
      <w:szCs w:val="21"/>
      <w:shd w:val="clear" w:color="auto" w:fill="FFFFFF"/>
    </w:rPr>
  </w:style>
  <w:style w:type="character" w:customStyle="1" w:styleId="BodytextItalic1">
    <w:name w:val="Body text + Italic1"/>
    <w:rsid w:val="009A527E"/>
    <w:rPr>
      <w:rFonts w:ascii="Times New Roman" w:hAnsi="Times New Roman" w:cs="Times New Roman"/>
      <w:i/>
      <w:iCs/>
      <w:spacing w:val="1"/>
      <w:sz w:val="21"/>
      <w:szCs w:val="21"/>
      <w:shd w:val="clear" w:color="auto" w:fill="FFFFFF"/>
    </w:rPr>
  </w:style>
  <w:style w:type="character" w:customStyle="1" w:styleId="Headerorfooter5Spacing0pt">
    <w:name w:val="Header or footer (5) + Spacing 0 pt"/>
    <w:rsid w:val="009A527E"/>
    <w:rPr>
      <w:spacing w:val="2"/>
      <w:sz w:val="21"/>
      <w:szCs w:val="21"/>
      <w:shd w:val="clear" w:color="auto" w:fill="FFFFFF"/>
    </w:rPr>
  </w:style>
  <w:style w:type="character" w:customStyle="1" w:styleId="Heading1420">
    <w:name w:val="Heading #14 (2)"/>
    <w:basedOn w:val="Heading142"/>
    <w:rsid w:val="009A527E"/>
    <w:rPr>
      <w:spacing w:val="1"/>
      <w:sz w:val="21"/>
      <w:szCs w:val="21"/>
      <w:shd w:val="clear" w:color="auto" w:fill="FFFFFF"/>
    </w:rPr>
  </w:style>
  <w:style w:type="character" w:customStyle="1" w:styleId="Bodytext36">
    <w:name w:val="Body text (36)_"/>
    <w:link w:val="Bodytext360"/>
    <w:rsid w:val="009A527E"/>
    <w:rPr>
      <w:b/>
      <w:bCs/>
      <w:spacing w:val="1"/>
      <w:sz w:val="19"/>
      <w:szCs w:val="19"/>
      <w:shd w:val="clear" w:color="auto" w:fill="FFFFFF"/>
    </w:rPr>
  </w:style>
  <w:style w:type="character" w:customStyle="1" w:styleId="Heading133">
    <w:name w:val="Heading #13 (3)_"/>
    <w:link w:val="Heading1330"/>
    <w:rsid w:val="009A527E"/>
    <w:rPr>
      <w:spacing w:val="1"/>
      <w:sz w:val="21"/>
      <w:szCs w:val="21"/>
      <w:shd w:val="clear" w:color="auto" w:fill="FFFFFF"/>
    </w:rPr>
  </w:style>
  <w:style w:type="character" w:customStyle="1" w:styleId="BodytextSpacing2pt">
    <w:name w:val="Body text + Spacing 2 pt"/>
    <w:rsid w:val="009A527E"/>
    <w:rPr>
      <w:rFonts w:ascii="Times New Roman" w:hAnsi="Times New Roman" w:cs="Times New Roman"/>
      <w:spacing w:val="50"/>
      <w:sz w:val="21"/>
      <w:szCs w:val="21"/>
      <w:shd w:val="clear" w:color="auto" w:fill="FFFFFF"/>
    </w:rPr>
  </w:style>
  <w:style w:type="character" w:customStyle="1" w:styleId="BodytextSpacing0pt1">
    <w:name w:val="Body text + Spacing 0 pt1"/>
    <w:rsid w:val="009A527E"/>
    <w:rPr>
      <w:rFonts w:ascii="Times New Roman" w:hAnsi="Times New Roman" w:cs="Times New Roman"/>
      <w:spacing w:val="5"/>
      <w:sz w:val="21"/>
      <w:szCs w:val="21"/>
      <w:shd w:val="clear" w:color="auto" w:fill="FFFFFF"/>
    </w:rPr>
  </w:style>
  <w:style w:type="character" w:customStyle="1" w:styleId="Heading1220">
    <w:name w:val="Heading #12 (2)"/>
    <w:basedOn w:val="Heading122"/>
    <w:rsid w:val="009A527E"/>
    <w:rPr>
      <w:spacing w:val="1"/>
      <w:sz w:val="21"/>
      <w:szCs w:val="21"/>
      <w:shd w:val="clear" w:color="auto" w:fill="FFFFFF"/>
    </w:rPr>
  </w:style>
  <w:style w:type="character" w:customStyle="1" w:styleId="Bodytext37">
    <w:name w:val="Body text (37)_"/>
    <w:link w:val="Bodytext370"/>
    <w:rsid w:val="009A527E"/>
    <w:rPr>
      <w:spacing w:val="2"/>
      <w:shd w:val="clear" w:color="auto" w:fill="FFFFFF"/>
    </w:rPr>
  </w:style>
  <w:style w:type="character" w:customStyle="1" w:styleId="Bodytext18Spacing0pt1">
    <w:name w:val="Body text (18) + Spacing 0 pt1"/>
    <w:rsid w:val="009A527E"/>
    <w:rPr>
      <w:rFonts w:ascii="Sylfaen" w:hAnsi="Sylfaen" w:cs="Sylfaen"/>
      <w:b/>
      <w:bCs/>
      <w:spacing w:val="6"/>
      <w:sz w:val="18"/>
      <w:szCs w:val="18"/>
      <w:shd w:val="clear" w:color="auto" w:fill="FFFFFF"/>
    </w:rPr>
  </w:style>
  <w:style w:type="character" w:customStyle="1" w:styleId="Heading162">
    <w:name w:val="Heading #16 (2)_"/>
    <w:link w:val="Heading1620"/>
    <w:rsid w:val="009A527E"/>
    <w:rPr>
      <w:spacing w:val="1"/>
      <w:sz w:val="21"/>
      <w:szCs w:val="21"/>
      <w:shd w:val="clear" w:color="auto" w:fill="FFFFFF"/>
    </w:rPr>
  </w:style>
  <w:style w:type="character" w:customStyle="1" w:styleId="Bodytext38">
    <w:name w:val="Body text (38)_"/>
    <w:link w:val="Bodytext380"/>
    <w:rsid w:val="009A527E"/>
    <w:rPr>
      <w:i/>
      <w:iCs/>
      <w:spacing w:val="-2"/>
      <w:sz w:val="16"/>
      <w:szCs w:val="16"/>
      <w:shd w:val="clear" w:color="auto" w:fill="FFFFFF"/>
    </w:rPr>
  </w:style>
  <w:style w:type="character" w:customStyle="1" w:styleId="Bodytext34Spacing0pt">
    <w:name w:val="Body text (34) + Spacing 0 pt"/>
    <w:rsid w:val="009A527E"/>
    <w:rPr>
      <w:b/>
      <w:bCs/>
      <w:spacing w:val="1"/>
      <w:shd w:val="clear" w:color="auto" w:fill="FFFFFF"/>
    </w:rPr>
  </w:style>
  <w:style w:type="character" w:customStyle="1" w:styleId="Bodytext9Spacing0pt1">
    <w:name w:val="Body text (9) + Spacing 0 pt1"/>
    <w:rsid w:val="009A527E"/>
    <w:rPr>
      <w:rFonts w:ascii="Times New Roman" w:hAnsi="Times New Roman" w:cs="Times New Roman"/>
      <w:i/>
      <w:iCs/>
      <w:spacing w:val="-4"/>
      <w:sz w:val="21"/>
      <w:szCs w:val="21"/>
      <w:shd w:val="clear" w:color="auto" w:fill="FFFFFF"/>
    </w:rPr>
  </w:style>
  <w:style w:type="character" w:customStyle="1" w:styleId="Heading24">
    <w:name w:val="Heading #2 (4)_"/>
    <w:link w:val="Heading240"/>
    <w:rsid w:val="009A527E"/>
    <w:rPr>
      <w:spacing w:val="6"/>
      <w:sz w:val="9"/>
      <w:szCs w:val="9"/>
      <w:shd w:val="clear" w:color="auto" w:fill="FFFFFF"/>
    </w:rPr>
  </w:style>
  <w:style w:type="character" w:customStyle="1" w:styleId="Heading24Spacing0pt">
    <w:name w:val="Heading #2 (4) + Spacing 0 pt"/>
    <w:rsid w:val="009A527E"/>
    <w:rPr>
      <w:spacing w:val="-2"/>
      <w:sz w:val="9"/>
      <w:szCs w:val="9"/>
      <w:shd w:val="clear" w:color="auto" w:fill="FFFFFF"/>
    </w:rPr>
  </w:style>
  <w:style w:type="character" w:customStyle="1" w:styleId="Heading1130">
    <w:name w:val="Heading #11 (3)_"/>
    <w:link w:val="Heading1131"/>
    <w:rsid w:val="009A527E"/>
    <w:rPr>
      <w:b/>
      <w:bCs/>
      <w:spacing w:val="-9"/>
      <w:sz w:val="18"/>
      <w:szCs w:val="18"/>
      <w:shd w:val="clear" w:color="auto" w:fill="FFFFFF"/>
    </w:rPr>
  </w:style>
  <w:style w:type="character" w:customStyle="1" w:styleId="Heading114">
    <w:name w:val="Heading #11 (4)_"/>
    <w:link w:val="Heading1140"/>
    <w:rsid w:val="009A527E"/>
    <w:rPr>
      <w:b/>
      <w:bCs/>
      <w:spacing w:val="18"/>
      <w:sz w:val="17"/>
      <w:szCs w:val="17"/>
      <w:shd w:val="clear" w:color="auto" w:fill="FFFFFF"/>
    </w:rPr>
  </w:style>
  <w:style w:type="character" w:customStyle="1" w:styleId="Heading114Spacing0pt">
    <w:name w:val="Heading #11 (4) + Spacing 0 pt"/>
    <w:rsid w:val="009A527E"/>
    <w:rPr>
      <w:b/>
      <w:bCs/>
      <w:spacing w:val="-6"/>
      <w:sz w:val="17"/>
      <w:szCs w:val="17"/>
      <w:shd w:val="clear" w:color="auto" w:fill="FFFFFF"/>
    </w:rPr>
  </w:style>
  <w:style w:type="character" w:customStyle="1" w:styleId="Bodytext39">
    <w:name w:val="Body text (39)_"/>
    <w:link w:val="Bodytext390"/>
    <w:rsid w:val="009A527E"/>
    <w:rPr>
      <w:rFonts w:ascii="Sylfaen" w:hAnsi="Sylfaen" w:cs="Sylfaen"/>
      <w:noProof/>
      <w:shd w:val="clear" w:color="auto" w:fill="FFFFFF"/>
    </w:rPr>
  </w:style>
  <w:style w:type="character" w:customStyle="1" w:styleId="Bodytext10Spacing0pt1">
    <w:name w:val="Body text (10) + Spacing 0 pt1"/>
    <w:rsid w:val="009A527E"/>
    <w:rPr>
      <w:rFonts w:ascii="Times New Roman" w:hAnsi="Times New Roman" w:cs="Times New Roman"/>
      <w:b/>
      <w:bCs/>
      <w:spacing w:val="18"/>
      <w:sz w:val="17"/>
      <w:szCs w:val="17"/>
      <w:shd w:val="clear" w:color="auto" w:fill="FFFFFF"/>
    </w:rPr>
  </w:style>
  <w:style w:type="character" w:customStyle="1" w:styleId="Heading115">
    <w:name w:val="Heading #11 (5)_"/>
    <w:link w:val="Heading1150"/>
    <w:rsid w:val="009A527E"/>
    <w:rPr>
      <w:b/>
      <w:bCs/>
      <w:spacing w:val="2"/>
      <w:sz w:val="16"/>
      <w:szCs w:val="16"/>
      <w:shd w:val="clear" w:color="auto" w:fill="FFFFFF"/>
    </w:rPr>
  </w:style>
  <w:style w:type="character" w:customStyle="1" w:styleId="Bodytext400">
    <w:name w:val="Body text (40)_"/>
    <w:link w:val="Bodytext401"/>
    <w:rsid w:val="009A527E"/>
    <w:rPr>
      <w:rFonts w:ascii="Tahoma" w:hAnsi="Tahoma" w:cs="Tahoma"/>
      <w:b/>
      <w:bCs/>
      <w:sz w:val="21"/>
      <w:szCs w:val="21"/>
      <w:shd w:val="clear" w:color="auto" w:fill="FFFFFF"/>
    </w:rPr>
  </w:style>
  <w:style w:type="character" w:customStyle="1" w:styleId="Bodytext410">
    <w:name w:val="Body text (41)_"/>
    <w:link w:val="Bodytext411"/>
    <w:rsid w:val="009A527E"/>
    <w:rPr>
      <w:b/>
      <w:bCs/>
      <w:spacing w:val="2"/>
      <w:sz w:val="16"/>
      <w:szCs w:val="16"/>
      <w:shd w:val="clear" w:color="auto" w:fill="FFFFFF"/>
    </w:rPr>
  </w:style>
  <w:style w:type="character" w:customStyle="1" w:styleId="Bodytext42">
    <w:name w:val="Body text (42)_"/>
    <w:link w:val="Bodytext421"/>
    <w:rsid w:val="009A527E"/>
    <w:rPr>
      <w:rFonts w:ascii="Corbel" w:hAnsi="Corbel" w:cs="Corbel"/>
      <w:sz w:val="8"/>
      <w:szCs w:val="8"/>
      <w:shd w:val="clear" w:color="auto" w:fill="FFFFFF"/>
    </w:rPr>
  </w:style>
  <w:style w:type="character" w:customStyle="1" w:styleId="Bodytext420">
    <w:name w:val="Body text (42)"/>
    <w:rsid w:val="009A527E"/>
    <w:rPr>
      <w:rFonts w:ascii="Corbel" w:hAnsi="Corbel" w:cs="Corbel"/>
      <w:strike/>
      <w:sz w:val="8"/>
      <w:szCs w:val="8"/>
      <w:shd w:val="clear" w:color="auto" w:fill="FFFFFF"/>
    </w:rPr>
  </w:style>
  <w:style w:type="character" w:customStyle="1" w:styleId="Headerorfooter6">
    <w:name w:val="Header or footer (6)_"/>
    <w:link w:val="Headerorfooter60"/>
    <w:rsid w:val="009A527E"/>
    <w:rPr>
      <w:rFonts w:ascii="MS Gothic" w:eastAsia="MS Gothic" w:cs="MS Gothic"/>
      <w:i/>
      <w:iCs/>
      <w:noProof/>
      <w:sz w:val="15"/>
      <w:szCs w:val="15"/>
      <w:shd w:val="clear" w:color="auto" w:fill="FFFFFF"/>
    </w:rPr>
  </w:style>
  <w:style w:type="character" w:customStyle="1" w:styleId="Bodytext43">
    <w:name w:val="Body text (43)_"/>
    <w:link w:val="Bodytext430"/>
    <w:rsid w:val="009A527E"/>
    <w:rPr>
      <w:b/>
      <w:bCs/>
      <w:spacing w:val="5"/>
      <w:shd w:val="clear" w:color="auto" w:fill="FFFFFF"/>
    </w:rPr>
  </w:style>
  <w:style w:type="paragraph" w:customStyle="1" w:styleId="Bodytext312">
    <w:name w:val="Body text (3)1"/>
    <w:basedOn w:val="Normal"/>
    <w:rsid w:val="009A527E"/>
    <w:pPr>
      <w:widowControl w:val="0"/>
      <w:shd w:val="clear" w:color="auto" w:fill="FFFFFF"/>
      <w:spacing w:line="240" w:lineRule="atLeast"/>
      <w:jc w:val="both"/>
    </w:pPr>
    <w:rPr>
      <w:rFonts w:ascii="Sylfaen" w:eastAsia="Courier New" w:hAnsi="Sylfaen" w:cs="Sylfaen"/>
      <w:sz w:val="20"/>
      <w:szCs w:val="20"/>
    </w:rPr>
  </w:style>
  <w:style w:type="paragraph" w:customStyle="1" w:styleId="Heading11">
    <w:name w:val="Heading #1"/>
    <w:basedOn w:val="Normal"/>
    <w:link w:val="Heading10"/>
    <w:rsid w:val="009A527E"/>
    <w:pPr>
      <w:widowControl w:val="0"/>
      <w:shd w:val="clear" w:color="auto" w:fill="FFFFFF"/>
      <w:spacing w:after="120" w:line="240" w:lineRule="atLeast"/>
      <w:jc w:val="right"/>
      <w:outlineLvl w:val="0"/>
    </w:pPr>
    <w:rPr>
      <w:b/>
      <w:bCs/>
      <w:spacing w:val="1"/>
      <w:sz w:val="23"/>
      <w:szCs w:val="23"/>
    </w:rPr>
  </w:style>
  <w:style w:type="paragraph" w:customStyle="1" w:styleId="Bodytext412">
    <w:name w:val="Body text (4)1"/>
    <w:basedOn w:val="Normal"/>
    <w:rsid w:val="009A527E"/>
    <w:pPr>
      <w:widowControl w:val="0"/>
      <w:shd w:val="clear" w:color="auto" w:fill="FFFFFF"/>
      <w:spacing w:after="360" w:line="330" w:lineRule="exact"/>
      <w:ind w:hanging="960"/>
    </w:pPr>
    <w:rPr>
      <w:rFonts w:eastAsia="Courier New"/>
      <w:b/>
      <w:bCs/>
      <w:spacing w:val="1"/>
      <w:sz w:val="21"/>
      <w:szCs w:val="21"/>
    </w:rPr>
  </w:style>
  <w:style w:type="paragraph" w:customStyle="1" w:styleId="Tableofcontents20">
    <w:name w:val="Table of contents (2)"/>
    <w:basedOn w:val="Normal"/>
    <w:link w:val="Tableofcontents2"/>
    <w:rsid w:val="009A527E"/>
    <w:pPr>
      <w:widowControl w:val="0"/>
      <w:shd w:val="clear" w:color="auto" w:fill="FFFFFF"/>
      <w:spacing w:before="360" w:after="120" w:line="240" w:lineRule="atLeast"/>
      <w:jc w:val="both"/>
    </w:pPr>
    <w:rPr>
      <w:i/>
      <w:iCs/>
      <w:spacing w:val="-5"/>
      <w:sz w:val="21"/>
      <w:szCs w:val="21"/>
    </w:rPr>
  </w:style>
  <w:style w:type="paragraph" w:customStyle="1" w:styleId="Tableofcontents30">
    <w:name w:val="Table of contents (3)"/>
    <w:basedOn w:val="Normal"/>
    <w:link w:val="Tableofcontents3"/>
    <w:rsid w:val="009A527E"/>
    <w:pPr>
      <w:widowControl w:val="0"/>
      <w:shd w:val="clear" w:color="auto" w:fill="FFFFFF"/>
      <w:spacing w:before="120" w:after="120" w:line="240" w:lineRule="atLeast"/>
      <w:jc w:val="both"/>
    </w:pPr>
    <w:rPr>
      <w:rFonts w:ascii="Microsoft Sans Serif" w:hAnsi="Microsoft Sans Serif" w:cs="Microsoft Sans Serif"/>
      <w:spacing w:val="-5"/>
      <w:sz w:val="11"/>
      <w:szCs w:val="11"/>
    </w:rPr>
  </w:style>
  <w:style w:type="paragraph" w:customStyle="1" w:styleId="Tableofcontents40">
    <w:name w:val="Table of contents (4)"/>
    <w:basedOn w:val="Normal"/>
    <w:link w:val="Tableofcontents4"/>
    <w:rsid w:val="009A527E"/>
    <w:pPr>
      <w:widowControl w:val="0"/>
      <w:shd w:val="clear" w:color="auto" w:fill="FFFFFF"/>
      <w:spacing w:before="120" w:after="600" w:line="240" w:lineRule="atLeast"/>
    </w:pPr>
    <w:rPr>
      <w:rFonts w:ascii="Microsoft Sans Serif" w:hAnsi="Microsoft Sans Serif" w:cs="Microsoft Sans Serif"/>
      <w:spacing w:val="1"/>
      <w:w w:val="80"/>
      <w:sz w:val="13"/>
      <w:szCs w:val="13"/>
    </w:rPr>
  </w:style>
  <w:style w:type="paragraph" w:customStyle="1" w:styleId="Tableofcontents50">
    <w:name w:val="Table of contents (5)"/>
    <w:basedOn w:val="Normal"/>
    <w:link w:val="Tableofcontents5"/>
    <w:rsid w:val="009A527E"/>
    <w:pPr>
      <w:widowControl w:val="0"/>
      <w:shd w:val="clear" w:color="auto" w:fill="FFFFFF"/>
      <w:spacing w:before="600" w:after="120" w:line="240" w:lineRule="atLeast"/>
      <w:jc w:val="center"/>
    </w:pPr>
    <w:rPr>
      <w:b/>
      <w:bCs/>
      <w:spacing w:val="1"/>
      <w:sz w:val="21"/>
      <w:szCs w:val="21"/>
    </w:rPr>
  </w:style>
  <w:style w:type="paragraph" w:customStyle="1" w:styleId="Tableofcontents61">
    <w:name w:val="Table of contents (6)1"/>
    <w:basedOn w:val="Normal"/>
    <w:link w:val="Tableofcontents6"/>
    <w:rsid w:val="009A527E"/>
    <w:pPr>
      <w:widowControl w:val="0"/>
      <w:shd w:val="clear" w:color="auto" w:fill="FFFFFF"/>
      <w:spacing w:after="120" w:line="240" w:lineRule="atLeast"/>
      <w:jc w:val="both"/>
    </w:pPr>
    <w:rPr>
      <w:spacing w:val="1"/>
      <w:sz w:val="21"/>
      <w:szCs w:val="21"/>
    </w:rPr>
  </w:style>
  <w:style w:type="paragraph" w:customStyle="1" w:styleId="Heading60">
    <w:name w:val="Heading #6"/>
    <w:basedOn w:val="Normal"/>
    <w:link w:val="Heading6"/>
    <w:rsid w:val="009A527E"/>
    <w:pPr>
      <w:widowControl w:val="0"/>
      <w:shd w:val="clear" w:color="auto" w:fill="FFFFFF"/>
      <w:spacing w:before="180" w:line="381" w:lineRule="exact"/>
      <w:jc w:val="both"/>
      <w:outlineLvl w:val="5"/>
    </w:pPr>
    <w:rPr>
      <w:spacing w:val="1"/>
      <w:sz w:val="21"/>
      <w:szCs w:val="21"/>
    </w:rPr>
  </w:style>
  <w:style w:type="paragraph" w:customStyle="1" w:styleId="Bodytext1a">
    <w:name w:val="Body text1"/>
    <w:basedOn w:val="Normal"/>
    <w:rsid w:val="009A527E"/>
    <w:pPr>
      <w:widowControl w:val="0"/>
      <w:shd w:val="clear" w:color="auto" w:fill="FFFFFF"/>
      <w:spacing w:after="180" w:line="381" w:lineRule="exact"/>
      <w:ind w:hanging="560"/>
      <w:jc w:val="both"/>
    </w:pPr>
    <w:rPr>
      <w:rFonts w:eastAsia="Courier New"/>
      <w:spacing w:val="1"/>
      <w:sz w:val="21"/>
      <w:szCs w:val="21"/>
    </w:rPr>
  </w:style>
  <w:style w:type="paragraph" w:customStyle="1" w:styleId="Tableofcontents0">
    <w:name w:val="Table of contents"/>
    <w:basedOn w:val="Normal"/>
    <w:link w:val="Tableofcontents"/>
    <w:rsid w:val="009A527E"/>
    <w:pPr>
      <w:widowControl w:val="0"/>
      <w:shd w:val="clear" w:color="auto" w:fill="FFFFFF"/>
      <w:spacing w:line="219" w:lineRule="exact"/>
      <w:jc w:val="both"/>
    </w:pPr>
    <w:rPr>
      <w:sz w:val="18"/>
      <w:szCs w:val="18"/>
    </w:rPr>
  </w:style>
  <w:style w:type="paragraph" w:customStyle="1" w:styleId="Heading90">
    <w:name w:val="Heading #9"/>
    <w:basedOn w:val="Normal"/>
    <w:link w:val="Heading9"/>
    <w:rsid w:val="009A527E"/>
    <w:pPr>
      <w:widowControl w:val="0"/>
      <w:shd w:val="clear" w:color="auto" w:fill="FFFFFF"/>
      <w:spacing w:line="396" w:lineRule="exact"/>
      <w:jc w:val="both"/>
      <w:outlineLvl w:val="8"/>
    </w:pPr>
    <w:rPr>
      <w:b/>
      <w:bCs/>
      <w:spacing w:val="1"/>
      <w:sz w:val="21"/>
      <w:szCs w:val="21"/>
    </w:rPr>
  </w:style>
  <w:style w:type="paragraph" w:customStyle="1" w:styleId="Heading30">
    <w:name w:val="Heading #3"/>
    <w:basedOn w:val="Normal"/>
    <w:link w:val="Heading3"/>
    <w:rsid w:val="009A527E"/>
    <w:pPr>
      <w:widowControl w:val="0"/>
      <w:shd w:val="clear" w:color="auto" w:fill="FFFFFF"/>
      <w:spacing w:before="180" w:line="240" w:lineRule="atLeast"/>
      <w:outlineLvl w:val="2"/>
    </w:pPr>
    <w:rPr>
      <w:b/>
      <w:bCs/>
      <w:sz w:val="17"/>
      <w:szCs w:val="17"/>
    </w:rPr>
  </w:style>
  <w:style w:type="paragraph" w:customStyle="1" w:styleId="Bodytext131">
    <w:name w:val="Body text (13)1"/>
    <w:basedOn w:val="Normal"/>
    <w:rsid w:val="009A527E"/>
    <w:pPr>
      <w:widowControl w:val="0"/>
      <w:shd w:val="clear" w:color="auto" w:fill="FFFFFF"/>
      <w:spacing w:before="120" w:after="360" w:line="240" w:lineRule="atLeast"/>
      <w:jc w:val="center"/>
    </w:pPr>
    <w:rPr>
      <w:rFonts w:eastAsia="Courier New"/>
      <w:b/>
      <w:bCs/>
      <w:spacing w:val="-4"/>
      <w:sz w:val="21"/>
      <w:szCs w:val="21"/>
    </w:rPr>
  </w:style>
  <w:style w:type="paragraph" w:customStyle="1" w:styleId="Heading70">
    <w:name w:val="Heading #7"/>
    <w:basedOn w:val="Normal"/>
    <w:link w:val="Heading7"/>
    <w:rsid w:val="009A527E"/>
    <w:pPr>
      <w:widowControl w:val="0"/>
      <w:shd w:val="clear" w:color="auto" w:fill="FFFFFF"/>
      <w:spacing w:after="120" w:line="240" w:lineRule="atLeast"/>
      <w:jc w:val="both"/>
      <w:outlineLvl w:val="6"/>
    </w:pPr>
    <w:rPr>
      <w:spacing w:val="1"/>
      <w:sz w:val="21"/>
      <w:szCs w:val="21"/>
    </w:rPr>
  </w:style>
  <w:style w:type="paragraph" w:customStyle="1" w:styleId="Heading20">
    <w:name w:val="Heading #2"/>
    <w:basedOn w:val="Normal"/>
    <w:link w:val="Heading2"/>
    <w:rsid w:val="009A527E"/>
    <w:pPr>
      <w:widowControl w:val="0"/>
      <w:shd w:val="clear" w:color="auto" w:fill="FFFFFF"/>
      <w:spacing w:before="240" w:line="240" w:lineRule="atLeast"/>
      <w:jc w:val="center"/>
      <w:outlineLvl w:val="1"/>
    </w:pPr>
    <w:rPr>
      <w:spacing w:val="1"/>
      <w:sz w:val="21"/>
      <w:szCs w:val="21"/>
    </w:rPr>
  </w:style>
  <w:style w:type="paragraph" w:customStyle="1" w:styleId="Heading720">
    <w:name w:val="Heading #7 (2)"/>
    <w:basedOn w:val="Normal"/>
    <w:link w:val="Heading72"/>
    <w:rsid w:val="009A527E"/>
    <w:pPr>
      <w:widowControl w:val="0"/>
      <w:shd w:val="clear" w:color="auto" w:fill="FFFFFF"/>
      <w:spacing w:line="240" w:lineRule="atLeast"/>
      <w:jc w:val="both"/>
      <w:outlineLvl w:val="6"/>
    </w:pPr>
    <w:rPr>
      <w:b/>
      <w:bCs/>
      <w:spacing w:val="1"/>
      <w:sz w:val="23"/>
      <w:szCs w:val="23"/>
    </w:rPr>
  </w:style>
  <w:style w:type="paragraph" w:customStyle="1" w:styleId="Heading40">
    <w:name w:val="Heading #4"/>
    <w:basedOn w:val="Normal"/>
    <w:link w:val="Heading4"/>
    <w:rsid w:val="009A527E"/>
    <w:pPr>
      <w:widowControl w:val="0"/>
      <w:shd w:val="clear" w:color="auto" w:fill="FFFFFF"/>
      <w:spacing w:line="412" w:lineRule="exact"/>
      <w:jc w:val="both"/>
      <w:outlineLvl w:val="3"/>
    </w:pPr>
    <w:rPr>
      <w:b/>
      <w:bCs/>
      <w:spacing w:val="1"/>
      <w:sz w:val="21"/>
      <w:szCs w:val="21"/>
    </w:rPr>
  </w:style>
  <w:style w:type="paragraph" w:customStyle="1" w:styleId="Bodytext161">
    <w:name w:val="Body text (16)1"/>
    <w:basedOn w:val="Normal"/>
    <w:rsid w:val="009A527E"/>
    <w:pPr>
      <w:widowControl w:val="0"/>
      <w:shd w:val="clear" w:color="auto" w:fill="FFFFFF"/>
      <w:spacing w:before="60" w:after="60" w:line="240" w:lineRule="atLeast"/>
      <w:jc w:val="both"/>
    </w:pPr>
    <w:rPr>
      <w:rFonts w:ascii="Sylfaen" w:eastAsia="Courier New" w:hAnsi="Sylfaen" w:cs="Sylfaen"/>
      <w:spacing w:val="5"/>
      <w:sz w:val="19"/>
      <w:szCs w:val="19"/>
    </w:rPr>
  </w:style>
  <w:style w:type="paragraph" w:customStyle="1" w:styleId="Heading220">
    <w:name w:val="Heading #2 (2)"/>
    <w:basedOn w:val="Normal"/>
    <w:link w:val="Heading22"/>
    <w:rsid w:val="009A527E"/>
    <w:pPr>
      <w:widowControl w:val="0"/>
      <w:shd w:val="clear" w:color="auto" w:fill="FFFFFF"/>
      <w:spacing w:before="180" w:line="240" w:lineRule="atLeast"/>
      <w:outlineLvl w:val="1"/>
    </w:pPr>
    <w:rPr>
      <w:rFonts w:ascii="Microsoft Sans Serif" w:hAnsi="Microsoft Sans Serif" w:cs="Microsoft Sans Serif"/>
      <w:noProof/>
      <w:sz w:val="29"/>
      <w:szCs w:val="29"/>
    </w:rPr>
  </w:style>
  <w:style w:type="paragraph" w:customStyle="1" w:styleId="Bodytext171">
    <w:name w:val="Body text (17)1"/>
    <w:basedOn w:val="Normal"/>
    <w:rsid w:val="009A527E"/>
    <w:pPr>
      <w:widowControl w:val="0"/>
      <w:shd w:val="clear" w:color="auto" w:fill="FFFFFF"/>
      <w:spacing w:line="240" w:lineRule="atLeast"/>
      <w:jc w:val="both"/>
    </w:pPr>
    <w:rPr>
      <w:rFonts w:eastAsia="Courier New"/>
      <w:b/>
      <w:bCs/>
      <w:spacing w:val="-4"/>
      <w:sz w:val="19"/>
      <w:szCs w:val="19"/>
    </w:rPr>
  </w:style>
  <w:style w:type="paragraph" w:customStyle="1" w:styleId="Heading80">
    <w:name w:val="Heading #8"/>
    <w:basedOn w:val="Normal"/>
    <w:link w:val="Heading8"/>
    <w:rsid w:val="009A527E"/>
    <w:pPr>
      <w:widowControl w:val="0"/>
      <w:shd w:val="clear" w:color="auto" w:fill="FFFFFF"/>
      <w:spacing w:after="480" w:line="311" w:lineRule="exact"/>
      <w:ind w:firstLine="500"/>
      <w:jc w:val="both"/>
      <w:outlineLvl w:val="7"/>
    </w:pPr>
    <w:rPr>
      <w:b/>
      <w:bCs/>
      <w:spacing w:val="1"/>
      <w:sz w:val="21"/>
      <w:szCs w:val="21"/>
    </w:rPr>
  </w:style>
  <w:style w:type="paragraph" w:customStyle="1" w:styleId="Heading520">
    <w:name w:val="Heading #5 (2)"/>
    <w:basedOn w:val="Normal"/>
    <w:link w:val="Heading52"/>
    <w:rsid w:val="009A527E"/>
    <w:pPr>
      <w:widowControl w:val="0"/>
      <w:shd w:val="clear" w:color="auto" w:fill="FFFFFF"/>
      <w:spacing w:after="60" w:line="209" w:lineRule="exact"/>
      <w:outlineLvl w:val="4"/>
    </w:pPr>
    <w:rPr>
      <w:i/>
      <w:iCs/>
      <w:noProof/>
      <w:spacing w:val="-5"/>
      <w:sz w:val="21"/>
      <w:szCs w:val="21"/>
    </w:rPr>
  </w:style>
  <w:style w:type="paragraph" w:customStyle="1" w:styleId="Heading730">
    <w:name w:val="Heading #7 (3)"/>
    <w:basedOn w:val="Normal"/>
    <w:link w:val="Heading73"/>
    <w:rsid w:val="009A527E"/>
    <w:pPr>
      <w:widowControl w:val="0"/>
      <w:shd w:val="clear" w:color="auto" w:fill="FFFFFF"/>
      <w:spacing w:line="409" w:lineRule="exact"/>
      <w:ind w:firstLine="500"/>
      <w:jc w:val="both"/>
      <w:outlineLvl w:val="6"/>
    </w:pPr>
    <w:rPr>
      <w:b/>
      <w:bCs/>
      <w:spacing w:val="1"/>
      <w:sz w:val="21"/>
      <w:szCs w:val="21"/>
    </w:rPr>
  </w:style>
  <w:style w:type="paragraph" w:customStyle="1" w:styleId="Heading50">
    <w:name w:val="Heading #5"/>
    <w:basedOn w:val="Normal"/>
    <w:link w:val="Heading5"/>
    <w:rsid w:val="009A527E"/>
    <w:pPr>
      <w:widowControl w:val="0"/>
      <w:shd w:val="clear" w:color="auto" w:fill="FFFFFF"/>
      <w:spacing w:line="240" w:lineRule="atLeast"/>
      <w:ind w:firstLine="500"/>
      <w:jc w:val="both"/>
      <w:outlineLvl w:val="4"/>
    </w:pPr>
    <w:rPr>
      <w:spacing w:val="1"/>
      <w:sz w:val="21"/>
      <w:szCs w:val="21"/>
    </w:rPr>
  </w:style>
  <w:style w:type="paragraph" w:customStyle="1" w:styleId="Heading111">
    <w:name w:val="Heading #111"/>
    <w:basedOn w:val="Normal"/>
    <w:link w:val="Heading110"/>
    <w:rsid w:val="009A527E"/>
    <w:pPr>
      <w:widowControl w:val="0"/>
      <w:shd w:val="clear" w:color="auto" w:fill="FFFFFF"/>
      <w:spacing w:line="400" w:lineRule="exact"/>
      <w:jc w:val="both"/>
    </w:pPr>
    <w:rPr>
      <w:spacing w:val="1"/>
      <w:sz w:val="21"/>
      <w:szCs w:val="21"/>
    </w:rPr>
  </w:style>
  <w:style w:type="paragraph" w:customStyle="1" w:styleId="Heading140">
    <w:name w:val="Heading #14"/>
    <w:basedOn w:val="Normal"/>
    <w:link w:val="Heading14"/>
    <w:rsid w:val="009A527E"/>
    <w:pPr>
      <w:widowControl w:val="0"/>
      <w:shd w:val="clear" w:color="auto" w:fill="FFFFFF"/>
      <w:spacing w:line="400" w:lineRule="exact"/>
      <w:ind w:firstLine="420"/>
      <w:jc w:val="both"/>
    </w:pPr>
    <w:rPr>
      <w:b/>
      <w:bCs/>
      <w:spacing w:val="2"/>
      <w:sz w:val="21"/>
      <w:szCs w:val="21"/>
    </w:rPr>
  </w:style>
  <w:style w:type="paragraph" w:customStyle="1" w:styleId="Heading320">
    <w:name w:val="Heading #3 (2)"/>
    <w:basedOn w:val="Normal"/>
    <w:link w:val="Heading32"/>
    <w:rsid w:val="009A527E"/>
    <w:pPr>
      <w:widowControl w:val="0"/>
      <w:shd w:val="clear" w:color="auto" w:fill="FFFFFF"/>
      <w:spacing w:before="180" w:after="300" w:line="240" w:lineRule="atLeast"/>
      <w:jc w:val="center"/>
      <w:outlineLvl w:val="2"/>
    </w:pPr>
    <w:rPr>
      <w:b/>
      <w:bCs/>
      <w:spacing w:val="1"/>
      <w:sz w:val="23"/>
      <w:szCs w:val="23"/>
    </w:rPr>
  </w:style>
  <w:style w:type="paragraph" w:customStyle="1" w:styleId="Bodytext230">
    <w:name w:val="Body text (23)"/>
    <w:basedOn w:val="Normal"/>
    <w:link w:val="Bodytext23"/>
    <w:rsid w:val="009A527E"/>
    <w:pPr>
      <w:widowControl w:val="0"/>
      <w:shd w:val="clear" w:color="auto" w:fill="FFFFFF"/>
      <w:spacing w:line="240" w:lineRule="atLeast"/>
    </w:pPr>
    <w:rPr>
      <w:i/>
      <w:iCs/>
      <w:noProof/>
      <w:sz w:val="10"/>
      <w:szCs w:val="10"/>
    </w:rPr>
  </w:style>
  <w:style w:type="paragraph" w:customStyle="1" w:styleId="Heading101">
    <w:name w:val="Heading #101"/>
    <w:basedOn w:val="Normal"/>
    <w:link w:val="Heading100"/>
    <w:rsid w:val="009A527E"/>
    <w:pPr>
      <w:widowControl w:val="0"/>
      <w:shd w:val="clear" w:color="auto" w:fill="FFFFFF"/>
      <w:spacing w:line="240" w:lineRule="atLeast"/>
      <w:jc w:val="both"/>
    </w:pPr>
    <w:rPr>
      <w:spacing w:val="1"/>
      <w:sz w:val="21"/>
      <w:szCs w:val="21"/>
    </w:rPr>
  </w:style>
  <w:style w:type="paragraph" w:customStyle="1" w:styleId="Bodytext240">
    <w:name w:val="Body text (24)"/>
    <w:basedOn w:val="Normal"/>
    <w:link w:val="Bodytext24"/>
    <w:rsid w:val="009A527E"/>
    <w:pPr>
      <w:widowControl w:val="0"/>
      <w:shd w:val="clear" w:color="auto" w:fill="FFFFFF"/>
      <w:spacing w:line="152" w:lineRule="exact"/>
      <w:jc w:val="both"/>
    </w:pPr>
    <w:rPr>
      <w:sz w:val="21"/>
      <w:szCs w:val="21"/>
    </w:rPr>
  </w:style>
  <w:style w:type="paragraph" w:customStyle="1" w:styleId="Heading120">
    <w:name w:val="Heading #12"/>
    <w:basedOn w:val="Normal"/>
    <w:link w:val="Heading12"/>
    <w:rsid w:val="009A527E"/>
    <w:pPr>
      <w:widowControl w:val="0"/>
      <w:shd w:val="clear" w:color="auto" w:fill="FFFFFF"/>
      <w:spacing w:before="60" w:after="180" w:line="240" w:lineRule="atLeast"/>
      <w:ind w:firstLine="500"/>
      <w:jc w:val="both"/>
    </w:pPr>
    <w:rPr>
      <w:i/>
      <w:iCs/>
      <w:spacing w:val="12"/>
      <w:sz w:val="21"/>
      <w:szCs w:val="21"/>
    </w:rPr>
  </w:style>
  <w:style w:type="paragraph" w:customStyle="1" w:styleId="Heading130">
    <w:name w:val="Heading #13"/>
    <w:basedOn w:val="Normal"/>
    <w:link w:val="Heading13"/>
    <w:rsid w:val="009A527E"/>
    <w:pPr>
      <w:widowControl w:val="0"/>
      <w:shd w:val="clear" w:color="auto" w:fill="FFFFFF"/>
      <w:spacing w:before="60" w:after="60" w:line="240" w:lineRule="atLeast"/>
      <w:ind w:firstLine="520"/>
      <w:jc w:val="both"/>
    </w:pPr>
    <w:rPr>
      <w:b/>
      <w:bCs/>
      <w:spacing w:val="2"/>
      <w:sz w:val="21"/>
      <w:szCs w:val="21"/>
    </w:rPr>
  </w:style>
  <w:style w:type="paragraph" w:customStyle="1" w:styleId="Heading820">
    <w:name w:val="Heading #8 (2)"/>
    <w:basedOn w:val="Normal"/>
    <w:link w:val="Heading82"/>
    <w:rsid w:val="009A527E"/>
    <w:pPr>
      <w:widowControl w:val="0"/>
      <w:shd w:val="clear" w:color="auto" w:fill="FFFFFF"/>
      <w:spacing w:line="374" w:lineRule="exact"/>
      <w:ind w:firstLine="500"/>
      <w:jc w:val="both"/>
      <w:outlineLvl w:val="7"/>
    </w:pPr>
    <w:rPr>
      <w:spacing w:val="1"/>
      <w:sz w:val="21"/>
      <w:szCs w:val="21"/>
    </w:rPr>
  </w:style>
  <w:style w:type="paragraph" w:customStyle="1" w:styleId="Bodytext250">
    <w:name w:val="Body text (25)"/>
    <w:basedOn w:val="Normal"/>
    <w:link w:val="Bodytext25"/>
    <w:rsid w:val="009A527E"/>
    <w:pPr>
      <w:widowControl w:val="0"/>
      <w:shd w:val="clear" w:color="auto" w:fill="FFFFFF"/>
      <w:spacing w:after="180" w:line="240" w:lineRule="atLeast"/>
      <w:jc w:val="both"/>
    </w:pPr>
    <w:rPr>
      <w:noProof/>
      <w:sz w:val="20"/>
      <w:szCs w:val="20"/>
    </w:rPr>
  </w:style>
  <w:style w:type="paragraph" w:customStyle="1" w:styleId="Bodytext260">
    <w:name w:val="Body text (26)"/>
    <w:basedOn w:val="Normal"/>
    <w:link w:val="Bodytext26"/>
    <w:rsid w:val="009A527E"/>
    <w:pPr>
      <w:widowControl w:val="0"/>
      <w:shd w:val="clear" w:color="auto" w:fill="FFFFFF"/>
      <w:spacing w:before="60" w:line="240" w:lineRule="atLeast"/>
      <w:ind w:hanging="400"/>
    </w:pPr>
    <w:rPr>
      <w:spacing w:val="17"/>
      <w:sz w:val="20"/>
      <w:szCs w:val="20"/>
    </w:rPr>
  </w:style>
  <w:style w:type="paragraph" w:customStyle="1" w:styleId="Heading741">
    <w:name w:val="Heading #7 (4)1"/>
    <w:basedOn w:val="Normal"/>
    <w:link w:val="Heading74"/>
    <w:rsid w:val="009A527E"/>
    <w:pPr>
      <w:widowControl w:val="0"/>
      <w:shd w:val="clear" w:color="auto" w:fill="FFFFFF"/>
      <w:spacing w:before="180" w:line="381" w:lineRule="exact"/>
      <w:outlineLvl w:val="6"/>
    </w:pPr>
    <w:rPr>
      <w:spacing w:val="9"/>
      <w:sz w:val="21"/>
      <w:szCs w:val="21"/>
    </w:rPr>
  </w:style>
  <w:style w:type="paragraph" w:customStyle="1" w:styleId="Tableofcontents70">
    <w:name w:val="Table of contents (7)"/>
    <w:basedOn w:val="Normal"/>
    <w:link w:val="Tableofcontents7"/>
    <w:rsid w:val="009A527E"/>
    <w:pPr>
      <w:widowControl w:val="0"/>
      <w:shd w:val="clear" w:color="auto" w:fill="FFFFFF"/>
      <w:spacing w:before="180" w:line="240" w:lineRule="atLeast"/>
      <w:jc w:val="both"/>
    </w:pPr>
    <w:rPr>
      <w:b/>
      <w:bCs/>
      <w:spacing w:val="13"/>
      <w:sz w:val="19"/>
      <w:szCs w:val="19"/>
    </w:rPr>
  </w:style>
  <w:style w:type="paragraph" w:customStyle="1" w:styleId="Picturecaption40">
    <w:name w:val="Picture caption (4)"/>
    <w:basedOn w:val="Normal"/>
    <w:link w:val="Picturecaption4"/>
    <w:rsid w:val="009A527E"/>
    <w:pPr>
      <w:widowControl w:val="0"/>
      <w:shd w:val="clear" w:color="auto" w:fill="FFFFFF"/>
      <w:spacing w:line="240" w:lineRule="atLeast"/>
    </w:pPr>
    <w:rPr>
      <w:spacing w:val="1"/>
      <w:sz w:val="21"/>
      <w:szCs w:val="21"/>
    </w:rPr>
  </w:style>
  <w:style w:type="paragraph" w:customStyle="1" w:styleId="Heading420">
    <w:name w:val="Heading #4 (2)"/>
    <w:basedOn w:val="Normal"/>
    <w:link w:val="Heading42"/>
    <w:rsid w:val="009A527E"/>
    <w:pPr>
      <w:widowControl w:val="0"/>
      <w:shd w:val="clear" w:color="auto" w:fill="FFFFFF"/>
      <w:spacing w:before="240" w:line="240" w:lineRule="atLeast"/>
      <w:jc w:val="center"/>
      <w:outlineLvl w:val="3"/>
    </w:pPr>
    <w:rPr>
      <w:b/>
      <w:bCs/>
      <w:sz w:val="33"/>
      <w:szCs w:val="33"/>
    </w:rPr>
  </w:style>
  <w:style w:type="paragraph" w:customStyle="1" w:styleId="Bodytext270">
    <w:name w:val="Body text (27)"/>
    <w:basedOn w:val="Normal"/>
    <w:link w:val="Bodytext27"/>
    <w:rsid w:val="009A527E"/>
    <w:pPr>
      <w:widowControl w:val="0"/>
      <w:shd w:val="clear" w:color="auto" w:fill="FFFFFF"/>
      <w:spacing w:line="419" w:lineRule="exact"/>
      <w:jc w:val="both"/>
    </w:pPr>
    <w:rPr>
      <w:spacing w:val="9"/>
      <w:sz w:val="21"/>
      <w:szCs w:val="21"/>
    </w:rPr>
  </w:style>
  <w:style w:type="paragraph" w:customStyle="1" w:styleId="Heading230">
    <w:name w:val="Heading #2 (3)"/>
    <w:basedOn w:val="Normal"/>
    <w:link w:val="Heading23"/>
    <w:rsid w:val="009A527E"/>
    <w:pPr>
      <w:widowControl w:val="0"/>
      <w:shd w:val="clear" w:color="auto" w:fill="FFFFFF"/>
      <w:spacing w:line="240" w:lineRule="atLeast"/>
      <w:jc w:val="center"/>
      <w:outlineLvl w:val="1"/>
    </w:pPr>
    <w:rPr>
      <w:spacing w:val="53"/>
      <w:sz w:val="20"/>
      <w:szCs w:val="20"/>
    </w:rPr>
  </w:style>
  <w:style w:type="paragraph" w:customStyle="1" w:styleId="Picturecaption50">
    <w:name w:val="Picture caption (5)"/>
    <w:basedOn w:val="Normal"/>
    <w:link w:val="Picturecaption5"/>
    <w:rsid w:val="009A527E"/>
    <w:pPr>
      <w:widowControl w:val="0"/>
      <w:shd w:val="clear" w:color="auto" w:fill="FFFFFF"/>
      <w:spacing w:line="240" w:lineRule="atLeast"/>
    </w:pPr>
    <w:rPr>
      <w:rFonts w:ascii="Microsoft Sans Serif" w:hAnsi="Microsoft Sans Serif" w:cs="Microsoft Sans Serif"/>
      <w:spacing w:val="-20"/>
      <w:sz w:val="29"/>
      <w:szCs w:val="29"/>
    </w:rPr>
  </w:style>
  <w:style w:type="paragraph" w:customStyle="1" w:styleId="Heading1120">
    <w:name w:val="Heading #11 (2)"/>
    <w:basedOn w:val="Normal"/>
    <w:link w:val="Heading112"/>
    <w:rsid w:val="009A527E"/>
    <w:pPr>
      <w:widowControl w:val="0"/>
      <w:shd w:val="clear" w:color="auto" w:fill="FFFFFF"/>
      <w:spacing w:line="362" w:lineRule="exact"/>
      <w:jc w:val="both"/>
    </w:pPr>
    <w:rPr>
      <w:b/>
      <w:bCs/>
      <w:spacing w:val="2"/>
      <w:sz w:val="21"/>
      <w:szCs w:val="21"/>
    </w:rPr>
  </w:style>
  <w:style w:type="paragraph" w:customStyle="1" w:styleId="Heading1221">
    <w:name w:val="Heading #12 (2)1"/>
    <w:basedOn w:val="Normal"/>
    <w:link w:val="Heading122"/>
    <w:rsid w:val="009A527E"/>
    <w:pPr>
      <w:widowControl w:val="0"/>
      <w:shd w:val="clear" w:color="auto" w:fill="FFFFFF"/>
      <w:spacing w:before="180" w:line="479" w:lineRule="exact"/>
      <w:jc w:val="both"/>
    </w:pPr>
    <w:rPr>
      <w:spacing w:val="1"/>
      <w:sz w:val="21"/>
      <w:szCs w:val="21"/>
    </w:rPr>
  </w:style>
  <w:style w:type="paragraph" w:customStyle="1" w:styleId="Headerorfooter40">
    <w:name w:val="Header or footer (4)"/>
    <w:basedOn w:val="Normal"/>
    <w:link w:val="Headerorfooter4"/>
    <w:rsid w:val="009A527E"/>
    <w:pPr>
      <w:widowControl w:val="0"/>
      <w:shd w:val="clear" w:color="auto" w:fill="FFFFFF"/>
      <w:spacing w:line="240" w:lineRule="atLeast"/>
    </w:pPr>
    <w:rPr>
      <w:rFonts w:ascii="Palatino Linotype" w:hAnsi="Palatino Linotype" w:cs="Palatino Linotype"/>
      <w:noProof/>
      <w:sz w:val="11"/>
      <w:szCs w:val="11"/>
    </w:rPr>
  </w:style>
  <w:style w:type="paragraph" w:customStyle="1" w:styleId="Bodytext280">
    <w:name w:val="Body text (28)"/>
    <w:basedOn w:val="Normal"/>
    <w:link w:val="Bodytext28"/>
    <w:rsid w:val="009A527E"/>
    <w:pPr>
      <w:widowControl w:val="0"/>
      <w:shd w:val="clear" w:color="auto" w:fill="FFFFFF"/>
      <w:spacing w:line="282" w:lineRule="exact"/>
      <w:jc w:val="both"/>
    </w:pPr>
    <w:rPr>
      <w:spacing w:val="1"/>
      <w:sz w:val="20"/>
      <w:szCs w:val="20"/>
    </w:rPr>
  </w:style>
  <w:style w:type="paragraph" w:customStyle="1" w:styleId="Bodytext290">
    <w:name w:val="Body text (29)"/>
    <w:basedOn w:val="Normal"/>
    <w:link w:val="Bodytext29"/>
    <w:rsid w:val="009A527E"/>
    <w:pPr>
      <w:widowControl w:val="0"/>
      <w:shd w:val="clear" w:color="auto" w:fill="FFFFFF"/>
      <w:spacing w:line="213" w:lineRule="exact"/>
      <w:ind w:firstLine="500"/>
      <w:jc w:val="both"/>
    </w:pPr>
    <w:rPr>
      <w:spacing w:val="2"/>
      <w:sz w:val="20"/>
      <w:szCs w:val="20"/>
    </w:rPr>
  </w:style>
  <w:style w:type="paragraph" w:customStyle="1" w:styleId="Heading1021">
    <w:name w:val="Heading #10 (2)"/>
    <w:basedOn w:val="Normal"/>
    <w:link w:val="Heading1020"/>
    <w:rsid w:val="009A527E"/>
    <w:pPr>
      <w:widowControl w:val="0"/>
      <w:shd w:val="clear" w:color="auto" w:fill="FFFFFF"/>
      <w:spacing w:line="358" w:lineRule="exact"/>
      <w:ind w:firstLine="440"/>
      <w:jc w:val="both"/>
    </w:pPr>
    <w:rPr>
      <w:b/>
      <w:bCs/>
      <w:spacing w:val="2"/>
      <w:sz w:val="21"/>
      <w:szCs w:val="21"/>
    </w:rPr>
  </w:style>
  <w:style w:type="paragraph" w:customStyle="1" w:styleId="Heading150">
    <w:name w:val="Heading #15"/>
    <w:basedOn w:val="Normal"/>
    <w:link w:val="Heading15"/>
    <w:rsid w:val="009A527E"/>
    <w:pPr>
      <w:widowControl w:val="0"/>
      <w:shd w:val="clear" w:color="auto" w:fill="FFFFFF"/>
      <w:spacing w:before="180" w:after="180" w:line="240" w:lineRule="atLeast"/>
      <w:ind w:firstLine="440"/>
      <w:jc w:val="both"/>
    </w:pPr>
    <w:rPr>
      <w:b/>
      <w:bCs/>
      <w:spacing w:val="2"/>
      <w:sz w:val="21"/>
      <w:szCs w:val="21"/>
    </w:rPr>
  </w:style>
  <w:style w:type="paragraph" w:customStyle="1" w:styleId="Heading160">
    <w:name w:val="Heading #16"/>
    <w:basedOn w:val="Normal"/>
    <w:link w:val="Heading16"/>
    <w:rsid w:val="009A527E"/>
    <w:pPr>
      <w:widowControl w:val="0"/>
      <w:shd w:val="clear" w:color="auto" w:fill="FFFFFF"/>
      <w:spacing w:before="180" w:after="180" w:line="240" w:lineRule="atLeast"/>
      <w:jc w:val="both"/>
    </w:pPr>
    <w:rPr>
      <w:b/>
      <w:bCs/>
      <w:spacing w:val="2"/>
      <w:sz w:val="21"/>
      <w:szCs w:val="21"/>
    </w:rPr>
  </w:style>
  <w:style w:type="paragraph" w:customStyle="1" w:styleId="Headerorfooter50">
    <w:name w:val="Header or footer (5)"/>
    <w:basedOn w:val="Normal"/>
    <w:link w:val="Headerorfooter5"/>
    <w:rsid w:val="009A527E"/>
    <w:pPr>
      <w:widowControl w:val="0"/>
      <w:shd w:val="clear" w:color="auto" w:fill="FFFFFF"/>
      <w:spacing w:line="240" w:lineRule="atLeast"/>
    </w:pPr>
    <w:rPr>
      <w:spacing w:val="1"/>
      <w:sz w:val="21"/>
      <w:szCs w:val="21"/>
    </w:rPr>
  </w:style>
  <w:style w:type="paragraph" w:customStyle="1" w:styleId="Heading1230">
    <w:name w:val="Heading #12 (3)"/>
    <w:basedOn w:val="Normal"/>
    <w:link w:val="Heading123"/>
    <w:rsid w:val="009A527E"/>
    <w:pPr>
      <w:widowControl w:val="0"/>
      <w:shd w:val="clear" w:color="auto" w:fill="FFFFFF"/>
      <w:spacing w:after="60" w:line="240" w:lineRule="atLeast"/>
      <w:jc w:val="center"/>
    </w:pPr>
    <w:rPr>
      <w:spacing w:val="1"/>
      <w:sz w:val="21"/>
      <w:szCs w:val="21"/>
    </w:rPr>
  </w:style>
  <w:style w:type="paragraph" w:customStyle="1" w:styleId="Bodytext301">
    <w:name w:val="Body text (30)"/>
    <w:basedOn w:val="Normal"/>
    <w:link w:val="Bodytext300"/>
    <w:rsid w:val="009A527E"/>
    <w:pPr>
      <w:widowControl w:val="0"/>
      <w:shd w:val="clear" w:color="auto" w:fill="FFFFFF"/>
      <w:spacing w:before="180" w:line="422" w:lineRule="exact"/>
      <w:jc w:val="center"/>
    </w:pPr>
    <w:rPr>
      <w:spacing w:val="22"/>
      <w:sz w:val="18"/>
      <w:szCs w:val="18"/>
    </w:rPr>
  </w:style>
  <w:style w:type="paragraph" w:customStyle="1" w:styleId="Bodytext311">
    <w:name w:val="Body text (31)"/>
    <w:basedOn w:val="Normal"/>
    <w:link w:val="Bodytext310"/>
    <w:rsid w:val="009A527E"/>
    <w:pPr>
      <w:widowControl w:val="0"/>
      <w:shd w:val="clear" w:color="auto" w:fill="FFFFFF"/>
      <w:spacing w:line="263" w:lineRule="exact"/>
      <w:jc w:val="both"/>
    </w:pPr>
    <w:rPr>
      <w:spacing w:val="-2"/>
      <w:sz w:val="21"/>
      <w:szCs w:val="21"/>
    </w:rPr>
  </w:style>
  <w:style w:type="paragraph" w:customStyle="1" w:styleId="Heading920">
    <w:name w:val="Heading #9 (2)"/>
    <w:basedOn w:val="Normal"/>
    <w:link w:val="Heading92"/>
    <w:rsid w:val="009A527E"/>
    <w:pPr>
      <w:widowControl w:val="0"/>
      <w:shd w:val="clear" w:color="auto" w:fill="FFFFFF"/>
      <w:spacing w:line="412" w:lineRule="exact"/>
      <w:ind w:firstLine="460"/>
      <w:jc w:val="both"/>
      <w:outlineLvl w:val="8"/>
    </w:pPr>
    <w:rPr>
      <w:spacing w:val="1"/>
      <w:sz w:val="21"/>
      <w:szCs w:val="21"/>
    </w:rPr>
  </w:style>
  <w:style w:type="paragraph" w:customStyle="1" w:styleId="Bodytext320">
    <w:name w:val="Body text (32)"/>
    <w:basedOn w:val="Normal"/>
    <w:link w:val="Bodytext32"/>
    <w:rsid w:val="009A527E"/>
    <w:pPr>
      <w:widowControl w:val="0"/>
      <w:shd w:val="clear" w:color="auto" w:fill="FFFFFF"/>
      <w:spacing w:line="181" w:lineRule="exact"/>
      <w:jc w:val="both"/>
    </w:pPr>
    <w:rPr>
      <w:spacing w:val="25"/>
      <w:sz w:val="21"/>
      <w:szCs w:val="21"/>
    </w:rPr>
  </w:style>
  <w:style w:type="paragraph" w:customStyle="1" w:styleId="Heading620">
    <w:name w:val="Heading #6 (2)"/>
    <w:basedOn w:val="Normal"/>
    <w:link w:val="Heading62"/>
    <w:rsid w:val="009A527E"/>
    <w:pPr>
      <w:widowControl w:val="0"/>
      <w:shd w:val="clear" w:color="auto" w:fill="FFFFFF"/>
      <w:spacing w:line="240" w:lineRule="atLeast"/>
      <w:jc w:val="both"/>
      <w:outlineLvl w:val="5"/>
    </w:pPr>
    <w:rPr>
      <w:b/>
      <w:bCs/>
      <w:spacing w:val="6"/>
      <w:sz w:val="23"/>
      <w:szCs w:val="23"/>
    </w:rPr>
  </w:style>
  <w:style w:type="paragraph" w:customStyle="1" w:styleId="Bodytext330">
    <w:name w:val="Body text (33)"/>
    <w:basedOn w:val="Normal"/>
    <w:link w:val="Bodytext33"/>
    <w:rsid w:val="009A527E"/>
    <w:pPr>
      <w:widowControl w:val="0"/>
      <w:shd w:val="clear" w:color="auto" w:fill="FFFFFF"/>
      <w:spacing w:before="900" w:line="240" w:lineRule="atLeast"/>
    </w:pPr>
    <w:rPr>
      <w:rFonts w:ascii="Corbel" w:hAnsi="Corbel" w:cs="Corbel"/>
      <w:b/>
      <w:bCs/>
      <w:noProof/>
      <w:sz w:val="12"/>
      <w:szCs w:val="12"/>
    </w:rPr>
  </w:style>
  <w:style w:type="paragraph" w:customStyle="1" w:styleId="Bodytext340">
    <w:name w:val="Body text (34)"/>
    <w:basedOn w:val="Normal"/>
    <w:link w:val="Bodytext34"/>
    <w:rsid w:val="009A527E"/>
    <w:pPr>
      <w:widowControl w:val="0"/>
      <w:shd w:val="clear" w:color="auto" w:fill="FFFFFF"/>
      <w:spacing w:line="276" w:lineRule="exact"/>
      <w:jc w:val="both"/>
    </w:pPr>
    <w:rPr>
      <w:b/>
      <w:bCs/>
      <w:spacing w:val="-3"/>
      <w:sz w:val="20"/>
      <w:szCs w:val="20"/>
    </w:rPr>
  </w:style>
  <w:style w:type="paragraph" w:customStyle="1" w:styleId="Heading1320">
    <w:name w:val="Heading #13 (2)"/>
    <w:basedOn w:val="Normal"/>
    <w:link w:val="Heading132"/>
    <w:rsid w:val="009A527E"/>
    <w:pPr>
      <w:widowControl w:val="0"/>
      <w:shd w:val="clear" w:color="auto" w:fill="FFFFFF"/>
      <w:spacing w:after="360" w:line="240" w:lineRule="atLeast"/>
      <w:jc w:val="both"/>
    </w:pPr>
    <w:rPr>
      <w:b/>
      <w:bCs/>
      <w:spacing w:val="5"/>
      <w:sz w:val="16"/>
      <w:szCs w:val="16"/>
    </w:rPr>
  </w:style>
  <w:style w:type="paragraph" w:customStyle="1" w:styleId="Heading1421">
    <w:name w:val="Heading #14 (2)1"/>
    <w:basedOn w:val="Normal"/>
    <w:link w:val="Heading142"/>
    <w:rsid w:val="009A527E"/>
    <w:pPr>
      <w:widowControl w:val="0"/>
      <w:shd w:val="clear" w:color="auto" w:fill="FFFFFF"/>
      <w:spacing w:line="419" w:lineRule="exact"/>
      <w:ind w:hanging="480"/>
      <w:jc w:val="both"/>
    </w:pPr>
    <w:rPr>
      <w:spacing w:val="1"/>
      <w:sz w:val="21"/>
      <w:szCs w:val="21"/>
    </w:rPr>
  </w:style>
  <w:style w:type="paragraph" w:customStyle="1" w:styleId="Bodytext350">
    <w:name w:val="Body text (35)"/>
    <w:basedOn w:val="Normal"/>
    <w:link w:val="Bodytext35"/>
    <w:rsid w:val="009A527E"/>
    <w:pPr>
      <w:widowControl w:val="0"/>
      <w:shd w:val="clear" w:color="auto" w:fill="FFFFFF"/>
      <w:spacing w:line="240" w:lineRule="atLeast"/>
      <w:jc w:val="both"/>
    </w:pPr>
    <w:rPr>
      <w:rFonts w:ascii="Microsoft Sans Serif" w:hAnsi="Microsoft Sans Serif" w:cs="Microsoft Sans Serif"/>
      <w:noProof/>
      <w:sz w:val="16"/>
      <w:szCs w:val="16"/>
    </w:rPr>
  </w:style>
  <w:style w:type="paragraph" w:customStyle="1" w:styleId="Heading430">
    <w:name w:val="Heading #4 (3)"/>
    <w:basedOn w:val="Normal"/>
    <w:link w:val="Heading43"/>
    <w:rsid w:val="009A527E"/>
    <w:pPr>
      <w:widowControl w:val="0"/>
      <w:shd w:val="clear" w:color="auto" w:fill="FFFFFF"/>
      <w:spacing w:line="240" w:lineRule="atLeast"/>
      <w:jc w:val="both"/>
      <w:outlineLvl w:val="3"/>
    </w:pPr>
    <w:rPr>
      <w:spacing w:val="-2"/>
      <w:sz w:val="21"/>
      <w:szCs w:val="21"/>
    </w:rPr>
  </w:style>
  <w:style w:type="paragraph" w:customStyle="1" w:styleId="Heading1240">
    <w:name w:val="Heading #12 (4)"/>
    <w:basedOn w:val="Normal"/>
    <w:link w:val="Heading124"/>
    <w:rsid w:val="009A527E"/>
    <w:pPr>
      <w:widowControl w:val="0"/>
      <w:shd w:val="clear" w:color="auto" w:fill="FFFFFF"/>
      <w:spacing w:line="358" w:lineRule="exact"/>
      <w:ind w:firstLine="500"/>
      <w:jc w:val="both"/>
    </w:pPr>
    <w:rPr>
      <w:b/>
      <w:bCs/>
      <w:spacing w:val="2"/>
      <w:sz w:val="21"/>
      <w:szCs w:val="21"/>
    </w:rPr>
  </w:style>
  <w:style w:type="paragraph" w:customStyle="1" w:styleId="Bodytext360">
    <w:name w:val="Body text (36)"/>
    <w:basedOn w:val="Normal"/>
    <w:link w:val="Bodytext36"/>
    <w:rsid w:val="009A527E"/>
    <w:pPr>
      <w:widowControl w:val="0"/>
      <w:shd w:val="clear" w:color="auto" w:fill="FFFFFF"/>
      <w:spacing w:line="240" w:lineRule="atLeast"/>
    </w:pPr>
    <w:rPr>
      <w:b/>
      <w:bCs/>
      <w:spacing w:val="1"/>
      <w:sz w:val="19"/>
      <w:szCs w:val="19"/>
    </w:rPr>
  </w:style>
  <w:style w:type="paragraph" w:customStyle="1" w:styleId="Heading1330">
    <w:name w:val="Heading #13 (3)"/>
    <w:basedOn w:val="Normal"/>
    <w:link w:val="Heading133"/>
    <w:rsid w:val="009A527E"/>
    <w:pPr>
      <w:widowControl w:val="0"/>
      <w:shd w:val="clear" w:color="auto" w:fill="FFFFFF"/>
      <w:spacing w:line="416" w:lineRule="exact"/>
      <w:jc w:val="both"/>
    </w:pPr>
    <w:rPr>
      <w:spacing w:val="1"/>
      <w:sz w:val="21"/>
      <w:szCs w:val="21"/>
    </w:rPr>
  </w:style>
  <w:style w:type="paragraph" w:customStyle="1" w:styleId="Bodytext370">
    <w:name w:val="Body text (37)"/>
    <w:basedOn w:val="Normal"/>
    <w:link w:val="Bodytext37"/>
    <w:rsid w:val="009A527E"/>
    <w:pPr>
      <w:widowControl w:val="0"/>
      <w:shd w:val="clear" w:color="auto" w:fill="FFFFFF"/>
      <w:spacing w:line="228" w:lineRule="exact"/>
      <w:ind w:firstLine="460"/>
      <w:jc w:val="both"/>
    </w:pPr>
    <w:rPr>
      <w:spacing w:val="2"/>
      <w:sz w:val="20"/>
      <w:szCs w:val="20"/>
    </w:rPr>
  </w:style>
  <w:style w:type="paragraph" w:customStyle="1" w:styleId="Heading1620">
    <w:name w:val="Heading #16 (2)"/>
    <w:basedOn w:val="Normal"/>
    <w:link w:val="Heading162"/>
    <w:rsid w:val="009A527E"/>
    <w:pPr>
      <w:widowControl w:val="0"/>
      <w:shd w:val="clear" w:color="auto" w:fill="FFFFFF"/>
      <w:spacing w:before="60" w:line="362" w:lineRule="exact"/>
      <w:ind w:firstLine="440"/>
      <w:jc w:val="both"/>
    </w:pPr>
    <w:rPr>
      <w:spacing w:val="1"/>
      <w:sz w:val="21"/>
      <w:szCs w:val="21"/>
    </w:rPr>
  </w:style>
  <w:style w:type="paragraph" w:customStyle="1" w:styleId="Bodytext380">
    <w:name w:val="Body text (38)"/>
    <w:basedOn w:val="Normal"/>
    <w:link w:val="Bodytext38"/>
    <w:rsid w:val="009A527E"/>
    <w:pPr>
      <w:widowControl w:val="0"/>
      <w:shd w:val="clear" w:color="auto" w:fill="FFFFFF"/>
      <w:spacing w:line="240" w:lineRule="atLeast"/>
    </w:pPr>
    <w:rPr>
      <w:i/>
      <w:iCs/>
      <w:spacing w:val="-2"/>
      <w:sz w:val="16"/>
      <w:szCs w:val="16"/>
    </w:rPr>
  </w:style>
  <w:style w:type="paragraph" w:customStyle="1" w:styleId="Heading240">
    <w:name w:val="Heading #2 (4)"/>
    <w:basedOn w:val="Normal"/>
    <w:link w:val="Heading24"/>
    <w:rsid w:val="009A527E"/>
    <w:pPr>
      <w:widowControl w:val="0"/>
      <w:shd w:val="clear" w:color="auto" w:fill="FFFFFF"/>
      <w:spacing w:before="360" w:after="60" w:line="240" w:lineRule="atLeast"/>
      <w:jc w:val="both"/>
      <w:outlineLvl w:val="1"/>
    </w:pPr>
    <w:rPr>
      <w:spacing w:val="6"/>
      <w:sz w:val="9"/>
      <w:szCs w:val="9"/>
    </w:rPr>
  </w:style>
  <w:style w:type="paragraph" w:customStyle="1" w:styleId="Heading1131">
    <w:name w:val="Heading #11 (3)"/>
    <w:basedOn w:val="Normal"/>
    <w:link w:val="Heading1130"/>
    <w:rsid w:val="009A527E"/>
    <w:pPr>
      <w:widowControl w:val="0"/>
      <w:shd w:val="clear" w:color="auto" w:fill="FFFFFF"/>
      <w:spacing w:before="60" w:line="240" w:lineRule="atLeast"/>
    </w:pPr>
    <w:rPr>
      <w:b/>
      <w:bCs/>
      <w:spacing w:val="-9"/>
      <w:sz w:val="18"/>
      <w:szCs w:val="18"/>
    </w:rPr>
  </w:style>
  <w:style w:type="paragraph" w:customStyle="1" w:styleId="Heading1140">
    <w:name w:val="Heading #11 (4)"/>
    <w:basedOn w:val="Normal"/>
    <w:link w:val="Heading114"/>
    <w:rsid w:val="009A527E"/>
    <w:pPr>
      <w:widowControl w:val="0"/>
      <w:shd w:val="clear" w:color="auto" w:fill="FFFFFF"/>
      <w:spacing w:after="360" w:line="240" w:lineRule="atLeast"/>
      <w:jc w:val="both"/>
    </w:pPr>
    <w:rPr>
      <w:b/>
      <w:bCs/>
      <w:spacing w:val="18"/>
      <w:sz w:val="17"/>
      <w:szCs w:val="17"/>
    </w:rPr>
  </w:style>
  <w:style w:type="paragraph" w:customStyle="1" w:styleId="Bodytext390">
    <w:name w:val="Body text (39)"/>
    <w:basedOn w:val="Normal"/>
    <w:link w:val="Bodytext39"/>
    <w:rsid w:val="009A527E"/>
    <w:pPr>
      <w:widowControl w:val="0"/>
      <w:shd w:val="clear" w:color="auto" w:fill="FFFFFF"/>
      <w:spacing w:after="60" w:line="240" w:lineRule="atLeast"/>
      <w:jc w:val="both"/>
    </w:pPr>
    <w:rPr>
      <w:rFonts w:ascii="Sylfaen" w:hAnsi="Sylfaen" w:cs="Sylfaen"/>
      <w:noProof/>
      <w:sz w:val="20"/>
      <w:szCs w:val="20"/>
    </w:rPr>
  </w:style>
  <w:style w:type="paragraph" w:customStyle="1" w:styleId="Heading1150">
    <w:name w:val="Heading #11 (5)"/>
    <w:basedOn w:val="Normal"/>
    <w:link w:val="Heading115"/>
    <w:rsid w:val="009A527E"/>
    <w:pPr>
      <w:widowControl w:val="0"/>
      <w:shd w:val="clear" w:color="auto" w:fill="FFFFFF"/>
      <w:spacing w:before="240" w:line="240" w:lineRule="atLeast"/>
      <w:jc w:val="both"/>
    </w:pPr>
    <w:rPr>
      <w:b/>
      <w:bCs/>
      <w:spacing w:val="2"/>
      <w:sz w:val="16"/>
      <w:szCs w:val="16"/>
    </w:rPr>
  </w:style>
  <w:style w:type="paragraph" w:customStyle="1" w:styleId="Bodytext401">
    <w:name w:val="Body text (40)"/>
    <w:basedOn w:val="Normal"/>
    <w:link w:val="Bodytext400"/>
    <w:rsid w:val="009A527E"/>
    <w:pPr>
      <w:widowControl w:val="0"/>
      <w:shd w:val="clear" w:color="auto" w:fill="FFFFFF"/>
      <w:spacing w:after="60" w:line="240" w:lineRule="atLeast"/>
      <w:jc w:val="both"/>
    </w:pPr>
    <w:rPr>
      <w:rFonts w:ascii="Tahoma" w:hAnsi="Tahoma" w:cs="Tahoma"/>
      <w:b/>
      <w:bCs/>
      <w:sz w:val="21"/>
      <w:szCs w:val="21"/>
    </w:rPr>
  </w:style>
  <w:style w:type="paragraph" w:customStyle="1" w:styleId="Bodytext411">
    <w:name w:val="Body text (41)"/>
    <w:basedOn w:val="Normal"/>
    <w:link w:val="Bodytext410"/>
    <w:rsid w:val="009A527E"/>
    <w:pPr>
      <w:widowControl w:val="0"/>
      <w:shd w:val="clear" w:color="auto" w:fill="FFFFFF"/>
      <w:spacing w:before="60" w:after="240" w:line="240" w:lineRule="atLeast"/>
    </w:pPr>
    <w:rPr>
      <w:b/>
      <w:bCs/>
      <w:spacing w:val="2"/>
      <w:sz w:val="16"/>
      <w:szCs w:val="16"/>
    </w:rPr>
  </w:style>
  <w:style w:type="paragraph" w:customStyle="1" w:styleId="Bodytext421">
    <w:name w:val="Body text (42)1"/>
    <w:basedOn w:val="Normal"/>
    <w:link w:val="Bodytext42"/>
    <w:rsid w:val="009A527E"/>
    <w:pPr>
      <w:widowControl w:val="0"/>
      <w:shd w:val="clear" w:color="auto" w:fill="FFFFFF"/>
      <w:spacing w:after="60" w:line="240" w:lineRule="atLeast"/>
      <w:jc w:val="both"/>
    </w:pPr>
    <w:rPr>
      <w:rFonts w:ascii="Corbel" w:hAnsi="Corbel" w:cs="Corbel"/>
      <w:sz w:val="8"/>
      <w:szCs w:val="8"/>
    </w:rPr>
  </w:style>
  <w:style w:type="paragraph" w:customStyle="1" w:styleId="Headerorfooter60">
    <w:name w:val="Header or footer (6)"/>
    <w:basedOn w:val="Normal"/>
    <w:link w:val="Headerorfooter6"/>
    <w:rsid w:val="009A527E"/>
    <w:pPr>
      <w:widowControl w:val="0"/>
      <w:shd w:val="clear" w:color="auto" w:fill="FFFFFF"/>
      <w:spacing w:line="240" w:lineRule="atLeast"/>
    </w:pPr>
    <w:rPr>
      <w:rFonts w:ascii="MS Gothic" w:eastAsia="MS Gothic" w:cs="MS Gothic"/>
      <w:i/>
      <w:iCs/>
      <w:noProof/>
      <w:sz w:val="15"/>
      <w:szCs w:val="15"/>
    </w:rPr>
  </w:style>
  <w:style w:type="paragraph" w:customStyle="1" w:styleId="Bodytext430">
    <w:name w:val="Body text (43)"/>
    <w:basedOn w:val="Normal"/>
    <w:link w:val="Bodytext43"/>
    <w:rsid w:val="009A527E"/>
    <w:pPr>
      <w:widowControl w:val="0"/>
      <w:shd w:val="clear" w:color="auto" w:fill="FFFFFF"/>
      <w:spacing w:before="180" w:after="180" w:line="240" w:lineRule="atLeast"/>
      <w:ind w:firstLine="480"/>
      <w:jc w:val="both"/>
    </w:pPr>
    <w:rPr>
      <w:b/>
      <w:bCs/>
      <w:spacing w:val="5"/>
      <w:sz w:val="20"/>
      <w:szCs w:val="20"/>
    </w:rPr>
  </w:style>
  <w:style w:type="table" w:styleId="TableGrid">
    <w:name w:val="Table Grid"/>
    <w:basedOn w:val="TableNormal"/>
    <w:rsid w:val="009A527E"/>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9D6B97"/>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link w:val="FootnoteText"/>
    <w:rsid w:val="009D6B97"/>
    <w:rPr>
      <w:rFonts w:ascii="Courier New" w:eastAsia="Courier New" w:hAnsi="Courier New" w:cs="Courier New"/>
      <w:color w:val="000000"/>
      <w:lang w:val="vi-VN" w:eastAsia="vi-VN"/>
    </w:rPr>
  </w:style>
  <w:style w:type="character" w:styleId="FootnoteReference">
    <w:name w:val="footnote reference"/>
    <w:rsid w:val="009D6B97"/>
    <w:rPr>
      <w:vertAlign w:val="superscript"/>
    </w:rPr>
  </w:style>
  <w:style w:type="paragraph" w:styleId="BalloonText">
    <w:name w:val="Balloon Text"/>
    <w:basedOn w:val="Normal"/>
    <w:link w:val="BalloonTextChar"/>
    <w:rsid w:val="0079609D"/>
    <w:rPr>
      <w:rFonts w:ascii="Segoe UI" w:hAnsi="Segoe UI" w:cs="Segoe UI"/>
      <w:sz w:val="18"/>
      <w:szCs w:val="18"/>
    </w:rPr>
  </w:style>
  <w:style w:type="character" w:customStyle="1" w:styleId="BalloonTextChar">
    <w:name w:val="Balloon Text Char"/>
    <w:link w:val="BalloonText"/>
    <w:rsid w:val="0079609D"/>
    <w:rPr>
      <w:rFonts w:ascii="Segoe UI" w:hAnsi="Segoe UI" w:cs="Segoe UI"/>
      <w:sz w:val="18"/>
      <w:szCs w:val="18"/>
    </w:rPr>
  </w:style>
  <w:style w:type="paragraph" w:styleId="BodyTextIndent2">
    <w:name w:val="Body Text Indent 2"/>
    <w:basedOn w:val="Normal"/>
    <w:link w:val="BodyTextIndent2Char"/>
    <w:rsid w:val="00F61403"/>
    <w:pPr>
      <w:spacing w:after="120" w:line="480" w:lineRule="auto"/>
      <w:ind w:left="360"/>
    </w:pPr>
  </w:style>
  <w:style w:type="character" w:customStyle="1" w:styleId="BodyTextIndent2Char">
    <w:name w:val="Body Text Indent 2 Char"/>
    <w:link w:val="BodyTextIndent2"/>
    <w:rsid w:val="00F61403"/>
    <w:rPr>
      <w:sz w:val="24"/>
      <w:szCs w:val="24"/>
    </w:rPr>
  </w:style>
  <w:style w:type="character" w:styleId="PageNumber">
    <w:name w:val="page number"/>
    <w:basedOn w:val="DefaultParagraphFont"/>
    <w:rsid w:val="00D8762C"/>
  </w:style>
  <w:style w:type="character" w:styleId="SubtleEmphasis">
    <w:name w:val="Subtle Emphasis"/>
    <w:basedOn w:val="DefaultParagraphFont"/>
    <w:uiPriority w:val="19"/>
    <w:qFormat/>
    <w:rsid w:val="00872D29"/>
    <w:rPr>
      <w:i/>
      <w:iCs/>
      <w:color w:val="404040" w:themeColor="text1" w:themeTint="BF"/>
    </w:rPr>
  </w:style>
  <w:style w:type="paragraph" w:styleId="ListParagraph">
    <w:name w:val="List Paragraph"/>
    <w:basedOn w:val="Normal"/>
    <w:uiPriority w:val="34"/>
    <w:qFormat/>
    <w:rsid w:val="00211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730100">
      <w:bodyDiv w:val="1"/>
      <w:marLeft w:val="0"/>
      <w:marRight w:val="0"/>
      <w:marTop w:val="0"/>
      <w:marBottom w:val="0"/>
      <w:divBdr>
        <w:top w:val="none" w:sz="0" w:space="0" w:color="auto"/>
        <w:left w:val="none" w:sz="0" w:space="0" w:color="auto"/>
        <w:bottom w:val="none" w:sz="0" w:space="0" w:color="auto"/>
        <w:right w:val="none" w:sz="0" w:space="0" w:color="auto"/>
      </w:divBdr>
    </w:div>
    <w:div w:id="361054371">
      <w:bodyDiv w:val="1"/>
      <w:marLeft w:val="0"/>
      <w:marRight w:val="0"/>
      <w:marTop w:val="0"/>
      <w:marBottom w:val="0"/>
      <w:divBdr>
        <w:top w:val="none" w:sz="0" w:space="0" w:color="auto"/>
        <w:left w:val="none" w:sz="0" w:space="0" w:color="auto"/>
        <w:bottom w:val="none" w:sz="0" w:space="0" w:color="auto"/>
        <w:right w:val="none" w:sz="0" w:space="0" w:color="auto"/>
      </w:divBdr>
    </w:div>
    <w:div w:id="1049764581">
      <w:bodyDiv w:val="1"/>
      <w:marLeft w:val="0"/>
      <w:marRight w:val="0"/>
      <w:marTop w:val="0"/>
      <w:marBottom w:val="0"/>
      <w:divBdr>
        <w:top w:val="none" w:sz="0" w:space="0" w:color="auto"/>
        <w:left w:val="none" w:sz="0" w:space="0" w:color="auto"/>
        <w:bottom w:val="none" w:sz="0" w:space="0" w:color="auto"/>
        <w:right w:val="none" w:sz="0" w:space="0" w:color="auto"/>
      </w:divBdr>
    </w:div>
    <w:div w:id="186393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29B35F-64E8-43D8-B0A0-03B095EC6E0F}"/>
</file>

<file path=customXml/itemProps2.xml><?xml version="1.0" encoding="utf-8"?>
<ds:datastoreItem xmlns:ds="http://schemas.openxmlformats.org/officeDocument/2006/customXml" ds:itemID="{5A50CA20-2E86-4FD3-B696-4B920B62E869}"/>
</file>

<file path=customXml/itemProps3.xml><?xml version="1.0" encoding="utf-8"?>
<ds:datastoreItem xmlns:ds="http://schemas.openxmlformats.org/officeDocument/2006/customXml" ds:itemID="{4CBBA328-7413-4DD3-B97F-707ED848D5FD}"/>
</file>

<file path=customXml/itemProps4.xml><?xml version="1.0" encoding="utf-8"?>
<ds:datastoreItem xmlns:ds="http://schemas.openxmlformats.org/officeDocument/2006/customXml" ds:itemID="{2AB2B0C2-BFD6-491B-8F7A-353CE2818B64}"/>
</file>

<file path=docProps/app.xml><?xml version="1.0" encoding="utf-8"?>
<Properties xmlns="http://schemas.openxmlformats.org/officeDocument/2006/extended-properties" xmlns:vt="http://schemas.openxmlformats.org/officeDocument/2006/docPropsVTypes">
  <Template>Normal</Template>
  <TotalTime>28</TotalTime>
  <Pages>9</Pages>
  <Words>3301</Words>
  <Characters>12297</Characters>
  <Application>Microsoft Office Word</Application>
  <DocSecurity>0</DocSecurity>
  <Lines>102</Lines>
  <Paragraphs>31</Paragraphs>
  <ScaleCrop>false</ScaleCrop>
  <HeadingPairs>
    <vt:vector size="2" baseType="variant">
      <vt:variant>
        <vt:lpstr>Title</vt:lpstr>
      </vt:variant>
      <vt:variant>
        <vt:i4>1</vt:i4>
      </vt:variant>
    </vt:vector>
  </HeadingPairs>
  <TitlesOfParts>
    <vt:vector size="1" baseType="lpstr">
      <vt:lpstr>ỦY BAN NHÂN DÂN</vt:lpstr>
    </vt:vector>
  </TitlesOfParts>
  <Company>INCOM</Company>
  <LinksUpToDate>false</LinksUpToDate>
  <CharactersWithSpaces>15567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dqhoa</dc:creator>
  <cp:lastModifiedBy>admin</cp:lastModifiedBy>
  <cp:revision>7</cp:revision>
  <cp:lastPrinted>2019-08-29T07:10:00Z</cp:lastPrinted>
  <dcterms:created xsi:type="dcterms:W3CDTF">2020-02-13T02:50:00Z</dcterms:created>
  <dcterms:modified xsi:type="dcterms:W3CDTF">2020-02-13T03:18:00Z</dcterms:modified>
</cp:coreProperties>
</file>